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8AC33" w14:textId="77777777" w:rsidR="00CC6053" w:rsidRPr="002E604D" w:rsidRDefault="00CC6053" w:rsidP="00932D1E">
      <w:pPr>
        <w:rPr>
          <w:rFonts w:ascii="Adagio_Slab" w:hAnsi="Adagio_Slab" w:cs="Arial"/>
          <w:sz w:val="20"/>
          <w:szCs w:val="20"/>
        </w:rPr>
      </w:pPr>
    </w:p>
    <w:p w14:paraId="6E6772CB" w14:textId="77777777" w:rsidR="000075F7" w:rsidRPr="002E604D" w:rsidRDefault="000075F7" w:rsidP="005D747E">
      <w:pPr>
        <w:rPr>
          <w:rFonts w:ascii="Adagio_Slab" w:hAnsi="Adagio_Slab" w:cs="Arial"/>
          <w:sz w:val="20"/>
          <w:szCs w:val="20"/>
        </w:rPr>
      </w:pPr>
    </w:p>
    <w:p w14:paraId="072A893D" w14:textId="77777777" w:rsidR="000075F7" w:rsidRPr="002E604D" w:rsidRDefault="000075F7" w:rsidP="005D747E">
      <w:pPr>
        <w:rPr>
          <w:rFonts w:ascii="Adagio_Slab" w:hAnsi="Adagio_Slab" w:cs="Arial"/>
          <w:sz w:val="20"/>
          <w:szCs w:val="20"/>
        </w:rPr>
      </w:pPr>
    </w:p>
    <w:p w14:paraId="6FA57E15" w14:textId="77777777" w:rsidR="000075F7" w:rsidRPr="002E604D" w:rsidRDefault="000075F7" w:rsidP="005D747E">
      <w:pPr>
        <w:rPr>
          <w:rFonts w:ascii="Adagio_Slab" w:hAnsi="Adagio_Slab" w:cs="Arial"/>
          <w:sz w:val="20"/>
          <w:szCs w:val="20"/>
        </w:rPr>
      </w:pPr>
    </w:p>
    <w:p w14:paraId="2AC6A6DC" w14:textId="77777777" w:rsidR="000075F7" w:rsidRPr="002E604D" w:rsidRDefault="000075F7" w:rsidP="005D747E">
      <w:pPr>
        <w:rPr>
          <w:rFonts w:ascii="Adagio_Slab" w:hAnsi="Adagio_Slab" w:cs="Arial"/>
          <w:sz w:val="20"/>
          <w:szCs w:val="20"/>
        </w:rPr>
      </w:pPr>
    </w:p>
    <w:p w14:paraId="5DBD8BA5" w14:textId="77777777" w:rsidR="000075F7" w:rsidRPr="002E604D" w:rsidRDefault="000075F7" w:rsidP="005D747E">
      <w:pPr>
        <w:rPr>
          <w:rFonts w:ascii="Adagio_Slab" w:hAnsi="Adagio_Slab" w:cs="Arial"/>
          <w:sz w:val="20"/>
          <w:szCs w:val="20"/>
        </w:rPr>
      </w:pPr>
    </w:p>
    <w:p w14:paraId="4A2E332A" w14:textId="77777777" w:rsidR="000075F7" w:rsidRPr="002E604D" w:rsidRDefault="000075F7" w:rsidP="005D747E">
      <w:pPr>
        <w:rPr>
          <w:rFonts w:ascii="Adagio_Slab" w:hAnsi="Adagio_Slab" w:cs="Arial"/>
          <w:sz w:val="20"/>
          <w:szCs w:val="20"/>
        </w:rPr>
      </w:pPr>
    </w:p>
    <w:p w14:paraId="2F8FAB55" w14:textId="77777777" w:rsidR="000075F7" w:rsidRPr="002E604D" w:rsidRDefault="000075F7" w:rsidP="005D747E">
      <w:pPr>
        <w:rPr>
          <w:rFonts w:ascii="Adagio_Slab" w:hAnsi="Adagio_Slab" w:cs="Arial"/>
          <w:sz w:val="20"/>
          <w:szCs w:val="20"/>
        </w:rPr>
      </w:pPr>
    </w:p>
    <w:p w14:paraId="3CA79252" w14:textId="77777777" w:rsidR="000075F7" w:rsidRPr="002E604D" w:rsidRDefault="000075F7" w:rsidP="005D747E">
      <w:pPr>
        <w:rPr>
          <w:rFonts w:ascii="Adagio_Slab" w:hAnsi="Adagio_Slab" w:cs="Arial"/>
          <w:sz w:val="20"/>
          <w:szCs w:val="20"/>
        </w:rPr>
      </w:pPr>
    </w:p>
    <w:p w14:paraId="70A9841E" w14:textId="77777777" w:rsidR="000075F7" w:rsidRPr="002E604D" w:rsidRDefault="000075F7" w:rsidP="005D747E">
      <w:pPr>
        <w:rPr>
          <w:rFonts w:ascii="Adagio_Slab" w:hAnsi="Adagio_Slab" w:cs="Arial"/>
          <w:sz w:val="20"/>
          <w:szCs w:val="20"/>
        </w:rPr>
      </w:pPr>
    </w:p>
    <w:p w14:paraId="0A17D18C" w14:textId="77777777" w:rsidR="003B67AE" w:rsidRPr="002E604D" w:rsidRDefault="003B67AE" w:rsidP="005D747E">
      <w:pPr>
        <w:rPr>
          <w:rFonts w:ascii="Adagio_Slab" w:hAnsi="Adagio_Slab" w:cs="Arial"/>
          <w:sz w:val="20"/>
          <w:szCs w:val="20"/>
        </w:rPr>
      </w:pPr>
    </w:p>
    <w:p w14:paraId="69DBE4E0" w14:textId="77777777" w:rsidR="003B67AE" w:rsidRPr="002E604D" w:rsidRDefault="003B67AE" w:rsidP="005D747E">
      <w:pPr>
        <w:rPr>
          <w:rFonts w:ascii="Adagio_Slab" w:hAnsi="Adagio_Slab" w:cs="Arial"/>
          <w:sz w:val="20"/>
          <w:szCs w:val="20"/>
        </w:rPr>
      </w:pPr>
    </w:p>
    <w:p w14:paraId="70FEA4F1" w14:textId="77777777" w:rsidR="003B67AE" w:rsidRPr="002E604D" w:rsidRDefault="003B67AE" w:rsidP="005D747E">
      <w:pPr>
        <w:rPr>
          <w:rFonts w:ascii="Adagio_Slab" w:hAnsi="Adagio_Slab" w:cs="Arial"/>
          <w:sz w:val="20"/>
          <w:szCs w:val="20"/>
        </w:rPr>
      </w:pPr>
    </w:p>
    <w:p w14:paraId="5707A53E" w14:textId="77777777" w:rsidR="003B67AE" w:rsidRPr="002E604D" w:rsidRDefault="003B67AE" w:rsidP="005D747E">
      <w:pPr>
        <w:rPr>
          <w:rFonts w:ascii="Adagio_Slab" w:hAnsi="Adagio_Slab" w:cs="Arial"/>
          <w:sz w:val="20"/>
          <w:szCs w:val="20"/>
        </w:rPr>
      </w:pPr>
    </w:p>
    <w:p w14:paraId="50CDDCC4" w14:textId="77777777" w:rsidR="003B67AE" w:rsidRPr="002E604D" w:rsidRDefault="003B67AE" w:rsidP="005D747E">
      <w:pPr>
        <w:rPr>
          <w:rFonts w:ascii="Adagio_Slab" w:hAnsi="Adagio_Slab" w:cs="Arial"/>
          <w:sz w:val="20"/>
          <w:szCs w:val="20"/>
        </w:rPr>
      </w:pPr>
    </w:p>
    <w:p w14:paraId="4D6EE2C6" w14:textId="77777777" w:rsidR="00BE7D15" w:rsidRPr="002E604D" w:rsidRDefault="00BE7D15" w:rsidP="00BE245A">
      <w:pPr>
        <w:pStyle w:val="Nagwek6"/>
        <w:spacing w:before="0"/>
        <w:rPr>
          <w:rFonts w:ascii="Adagio_Slab" w:hAnsi="Adagio_Slab"/>
          <w:sz w:val="20"/>
          <w:szCs w:val="20"/>
        </w:rPr>
      </w:pPr>
    </w:p>
    <w:p w14:paraId="31FE9E59" w14:textId="77777777" w:rsidR="00BE245A" w:rsidRPr="002E604D" w:rsidRDefault="00BE245A" w:rsidP="00BE245A">
      <w:pPr>
        <w:pStyle w:val="Nagwek6"/>
        <w:spacing w:before="0"/>
        <w:rPr>
          <w:rFonts w:ascii="Adagio_Slab" w:hAnsi="Adagio_Slab"/>
          <w:sz w:val="20"/>
          <w:szCs w:val="20"/>
        </w:rPr>
      </w:pPr>
      <w:r w:rsidRPr="002E604D">
        <w:rPr>
          <w:rFonts w:ascii="Adagio_Slab" w:hAnsi="Adagio_Slab"/>
          <w:sz w:val="20"/>
          <w:szCs w:val="20"/>
        </w:rPr>
        <w:t>Rozdział 2</w:t>
      </w:r>
    </w:p>
    <w:p w14:paraId="100D7CB3" w14:textId="77777777" w:rsidR="00BE245A" w:rsidRPr="002E604D" w:rsidRDefault="00BE245A" w:rsidP="00BE245A">
      <w:pPr>
        <w:jc w:val="center"/>
        <w:outlineLvl w:val="0"/>
        <w:rPr>
          <w:rFonts w:ascii="Adagio_Slab" w:hAnsi="Adagio_Slab" w:cs="Arial"/>
          <w:b/>
          <w:bCs/>
          <w:sz w:val="20"/>
          <w:szCs w:val="20"/>
        </w:rPr>
      </w:pPr>
    </w:p>
    <w:p w14:paraId="707593A0" w14:textId="77777777" w:rsidR="00341280" w:rsidRPr="002E604D" w:rsidRDefault="00341280" w:rsidP="00341280">
      <w:pPr>
        <w:jc w:val="center"/>
        <w:outlineLvl w:val="0"/>
        <w:rPr>
          <w:rFonts w:ascii="Adagio_Slab" w:hAnsi="Adagio_Slab" w:cs="Arial"/>
          <w:b/>
          <w:bCs/>
          <w:sz w:val="20"/>
          <w:szCs w:val="20"/>
        </w:rPr>
      </w:pPr>
      <w:r w:rsidRPr="002E604D">
        <w:rPr>
          <w:rFonts w:ascii="Adagio_Slab" w:hAnsi="Adagio_Slab" w:cs="Arial"/>
          <w:b/>
          <w:bCs/>
          <w:sz w:val="20"/>
          <w:szCs w:val="20"/>
        </w:rPr>
        <w:t>Formularz Oferty</w:t>
      </w:r>
    </w:p>
    <w:p w14:paraId="69AD4E98" w14:textId="77777777" w:rsidR="00BE245A" w:rsidRPr="002E604D" w:rsidRDefault="00BE245A" w:rsidP="00BE245A">
      <w:pPr>
        <w:jc w:val="center"/>
        <w:outlineLvl w:val="0"/>
        <w:rPr>
          <w:rFonts w:ascii="Adagio_Slab" w:hAnsi="Adagio_Slab" w:cs="Arial"/>
          <w:b/>
          <w:bCs/>
          <w:sz w:val="20"/>
          <w:szCs w:val="20"/>
        </w:rPr>
      </w:pPr>
    </w:p>
    <w:p w14:paraId="38AD0598" w14:textId="77777777" w:rsidR="000540C5" w:rsidRPr="002E604D" w:rsidRDefault="00BE245A" w:rsidP="00341280">
      <w:pPr>
        <w:pStyle w:val="Zwykytekst"/>
        <w:spacing w:before="120"/>
        <w:jc w:val="center"/>
        <w:rPr>
          <w:rFonts w:ascii="Adagio_Slab" w:hAnsi="Adagio_Slab" w:cs="Arial"/>
          <w:b/>
        </w:rPr>
      </w:pPr>
      <w:r w:rsidRPr="002E604D">
        <w:rPr>
          <w:rFonts w:ascii="Adagio_Slab" w:hAnsi="Adagio_Slab" w:cs="Arial"/>
        </w:rPr>
        <w:br w:type="page"/>
      </w:r>
      <w:r w:rsidR="00341280" w:rsidRPr="002E604D">
        <w:rPr>
          <w:rFonts w:ascii="Adagio_Slab" w:hAnsi="Adagio_Slab" w:cs="Arial"/>
          <w:b/>
        </w:rPr>
        <w:lastRenderedPageBreak/>
        <w:t>Formularz 2.1.</w:t>
      </w:r>
    </w:p>
    <w:p w14:paraId="60BC7308" w14:textId="3F79BD54" w:rsidR="00782F69" w:rsidRPr="002E604D" w:rsidRDefault="00782F69" w:rsidP="00782F69">
      <w:pPr>
        <w:pStyle w:val="Zwykytekst"/>
        <w:tabs>
          <w:tab w:val="left" w:leader="dot" w:pos="9360"/>
        </w:tabs>
        <w:spacing w:before="120"/>
        <w:ind w:right="23"/>
        <w:jc w:val="center"/>
        <w:rPr>
          <w:rFonts w:ascii="Adagio_Slab" w:hAnsi="Adagio_Slab" w:cs="Arial"/>
          <w:b/>
          <w:bCs/>
        </w:rPr>
      </w:pPr>
      <w:r w:rsidRPr="002E604D">
        <w:rPr>
          <w:rFonts w:ascii="Adagio_Slab" w:hAnsi="Adagio_Slab" w:cs="Arial"/>
          <w:b/>
          <w:bCs/>
        </w:rPr>
        <w:t>OFERTA</w:t>
      </w:r>
      <w:r w:rsidR="008C000B" w:rsidRPr="002E604D">
        <w:rPr>
          <w:rFonts w:ascii="Adagio_Slab" w:hAnsi="Adagio_Slab" w:cs="Arial"/>
          <w:b/>
          <w:bCs/>
        </w:rPr>
        <w:t xml:space="preserve"> </w:t>
      </w:r>
    </w:p>
    <w:p w14:paraId="3895D971" w14:textId="77777777" w:rsidR="00782F69" w:rsidRPr="002E604D" w:rsidRDefault="00782F69" w:rsidP="00782F69">
      <w:pPr>
        <w:pStyle w:val="Zwykytekst"/>
        <w:tabs>
          <w:tab w:val="left" w:leader="dot" w:pos="9360"/>
        </w:tabs>
        <w:spacing w:before="120"/>
        <w:ind w:right="23"/>
        <w:rPr>
          <w:rFonts w:ascii="Adagio_Slab" w:hAnsi="Adagio_Slab" w:cs="Arial"/>
          <w:b/>
          <w:bCs/>
        </w:rPr>
      </w:pPr>
    </w:p>
    <w:p w14:paraId="431514B8" w14:textId="77777777" w:rsidR="00767179" w:rsidRPr="002E604D" w:rsidRDefault="00767179" w:rsidP="00767179">
      <w:pPr>
        <w:tabs>
          <w:tab w:val="decimal" w:pos="720"/>
          <w:tab w:val="decimal" w:pos="864"/>
        </w:tabs>
        <w:ind w:left="680"/>
        <w:rPr>
          <w:rFonts w:ascii="Adagio_Slab" w:hAnsi="Adagio_Slab" w:cs="Arial"/>
          <w:b/>
          <w:bCs/>
          <w:sz w:val="20"/>
          <w:szCs w:val="20"/>
        </w:rPr>
      </w:pPr>
      <w:r w:rsidRPr="002E604D">
        <w:rPr>
          <w:rFonts w:ascii="Adagio_Slab" w:hAnsi="Adagio_Slab" w:cs="Arial"/>
          <w:b/>
          <w:bCs/>
          <w:sz w:val="20"/>
          <w:szCs w:val="20"/>
        </w:rPr>
        <w:t>Załącznik nr 1 do SWZ.</w:t>
      </w:r>
    </w:p>
    <w:p w14:paraId="1AC89DF4" w14:textId="77777777" w:rsidR="00767179" w:rsidRPr="002E604D" w:rsidRDefault="00767179" w:rsidP="00767179">
      <w:pPr>
        <w:tabs>
          <w:tab w:val="decimal" w:pos="720"/>
          <w:tab w:val="decimal" w:pos="864"/>
        </w:tabs>
        <w:ind w:left="680"/>
        <w:rPr>
          <w:rFonts w:ascii="Adagio_Slab" w:hAnsi="Adagio_Slab" w:cs="Arial"/>
          <w:b/>
          <w:bCs/>
          <w:sz w:val="20"/>
          <w:szCs w:val="20"/>
        </w:rPr>
      </w:pPr>
      <w:r w:rsidRPr="002E604D">
        <w:rPr>
          <w:rFonts w:ascii="Adagio_Slab" w:hAnsi="Adagio_Slab" w:cs="Arial"/>
          <w:b/>
          <w:bCs/>
          <w:sz w:val="20"/>
          <w:szCs w:val="20"/>
        </w:rPr>
        <w:t xml:space="preserve">Załącznik nr…. do Umowy </w:t>
      </w:r>
    </w:p>
    <w:p w14:paraId="1D605B94" w14:textId="77777777" w:rsidR="00767179" w:rsidRPr="002E604D" w:rsidRDefault="00767179" w:rsidP="00767179">
      <w:pPr>
        <w:tabs>
          <w:tab w:val="decimal" w:pos="720"/>
          <w:tab w:val="decimal" w:pos="864"/>
        </w:tabs>
        <w:ind w:left="680"/>
        <w:rPr>
          <w:rFonts w:ascii="Adagio_Slab" w:hAnsi="Adagio_Slab" w:cs="Arial"/>
          <w:b/>
          <w:bCs/>
          <w:sz w:val="20"/>
          <w:szCs w:val="20"/>
        </w:rPr>
      </w:pPr>
      <w:r w:rsidRPr="002E604D">
        <w:rPr>
          <w:rFonts w:ascii="Adagio_Slab" w:hAnsi="Adagio_Slab" w:cs="Arial"/>
          <w:b/>
          <w:bCs/>
          <w:sz w:val="20"/>
          <w:szCs w:val="20"/>
        </w:rPr>
        <w:t>FORMULARZ OFERTY</w:t>
      </w:r>
    </w:p>
    <w:p w14:paraId="14A6109D" w14:textId="77777777" w:rsidR="00767179" w:rsidRPr="002E604D" w:rsidRDefault="00767179" w:rsidP="00767179">
      <w:pPr>
        <w:tabs>
          <w:tab w:val="decimal" w:pos="720"/>
          <w:tab w:val="decimal" w:pos="864"/>
        </w:tabs>
        <w:ind w:left="680"/>
        <w:rPr>
          <w:rFonts w:ascii="Adagio_Slab" w:hAnsi="Adagio_Slab" w:cs="Arial"/>
          <w:b/>
          <w:bCs/>
          <w:sz w:val="20"/>
          <w:szCs w:val="20"/>
        </w:rPr>
      </w:pPr>
    </w:p>
    <w:p w14:paraId="1990A453" w14:textId="77B106FC" w:rsidR="00767179" w:rsidRPr="002E604D" w:rsidRDefault="00767179" w:rsidP="00767179">
      <w:pPr>
        <w:tabs>
          <w:tab w:val="decimal" w:pos="720"/>
          <w:tab w:val="decimal" w:pos="864"/>
        </w:tabs>
        <w:ind w:left="680"/>
        <w:rPr>
          <w:rFonts w:ascii="Adagio_Slab" w:hAnsi="Adagio_Slab" w:cs="Arial"/>
          <w:b/>
          <w:bCs/>
          <w:sz w:val="20"/>
          <w:szCs w:val="20"/>
        </w:rPr>
      </w:pPr>
      <w:r w:rsidRPr="002E604D">
        <w:rPr>
          <w:rFonts w:ascii="Adagio_Slab" w:hAnsi="Adagio_Slab" w:cs="Arial"/>
          <w:b/>
          <w:bCs/>
          <w:sz w:val="20"/>
          <w:szCs w:val="20"/>
        </w:rPr>
        <w:t xml:space="preserve">Odpowiadając na ogłoszenie o zamówieniu w postępowaniu o udzielenie zamówienia publicznego prowadzonym w trybie </w:t>
      </w:r>
      <w:r w:rsidR="000075F7" w:rsidRPr="002E604D">
        <w:rPr>
          <w:rFonts w:ascii="Adagio_Slab" w:hAnsi="Adagio_Slab" w:cs="Arial"/>
          <w:b/>
          <w:bCs/>
          <w:sz w:val="20"/>
          <w:szCs w:val="20"/>
        </w:rPr>
        <w:t xml:space="preserve">przetargu </w:t>
      </w:r>
      <w:r w:rsidR="003E7B50" w:rsidRPr="002E604D">
        <w:rPr>
          <w:rFonts w:ascii="Adagio_Slab" w:hAnsi="Adagio_Slab" w:cs="Arial"/>
          <w:b/>
          <w:bCs/>
          <w:sz w:val="20"/>
          <w:szCs w:val="20"/>
        </w:rPr>
        <w:t>nieograniczonego</w:t>
      </w:r>
      <w:r w:rsidRPr="002E604D">
        <w:rPr>
          <w:rFonts w:ascii="Adagio_Slab" w:hAnsi="Adagio_Slab" w:cs="Arial"/>
          <w:b/>
          <w:bCs/>
          <w:sz w:val="20"/>
          <w:szCs w:val="20"/>
        </w:rPr>
        <w:t xml:space="preserve"> na zadanie pod nazwą </w:t>
      </w:r>
      <w:r w:rsidR="00A66BB5" w:rsidRPr="002E604D">
        <w:rPr>
          <w:rFonts w:ascii="Adagio_Slab" w:hAnsi="Adagio_Slab" w:cs="Arial"/>
          <w:b/>
          <w:bCs/>
          <w:sz w:val="20"/>
          <w:szCs w:val="20"/>
        </w:rPr>
        <w:t xml:space="preserve">Przeglądy techniczne oraz konserwacja urządzeń klimatyzacyjnych i wentylacyjnych </w:t>
      </w:r>
      <w:r w:rsidR="00D654D4" w:rsidRPr="002E604D">
        <w:rPr>
          <w:rFonts w:ascii="Adagio_Slab" w:hAnsi="Adagio_Slab" w:cs="Arial"/>
          <w:b/>
          <w:bCs/>
          <w:sz w:val="20"/>
          <w:szCs w:val="20"/>
        </w:rPr>
        <w:t xml:space="preserve">oraz pomp ciepła </w:t>
      </w:r>
      <w:r w:rsidR="00A66BB5" w:rsidRPr="002E604D">
        <w:rPr>
          <w:rFonts w:ascii="Adagio_Slab" w:hAnsi="Adagio_Slab" w:cs="Arial"/>
          <w:b/>
          <w:bCs/>
          <w:sz w:val="20"/>
          <w:szCs w:val="20"/>
        </w:rPr>
        <w:t>w okresie 36 miesięcy w budynk</w:t>
      </w:r>
      <w:r w:rsidR="00E1599C" w:rsidRPr="002E604D">
        <w:rPr>
          <w:rFonts w:ascii="Adagio_Slab" w:hAnsi="Adagio_Slab" w:cs="Arial"/>
          <w:b/>
          <w:bCs/>
          <w:sz w:val="20"/>
          <w:szCs w:val="20"/>
        </w:rPr>
        <w:t>ach</w:t>
      </w:r>
      <w:r w:rsidR="00A66BB5" w:rsidRPr="002E604D">
        <w:rPr>
          <w:rFonts w:ascii="Adagio_Slab" w:hAnsi="Adagio_Slab" w:cs="Arial"/>
          <w:b/>
          <w:bCs/>
          <w:sz w:val="20"/>
          <w:szCs w:val="20"/>
        </w:rPr>
        <w:t xml:space="preserve"> OBLOT Przasnysz Sierakowo</w:t>
      </w:r>
      <w:r w:rsidR="00E1599C" w:rsidRPr="002E604D">
        <w:rPr>
          <w:rFonts w:ascii="Adagio_Slab" w:hAnsi="Adagio_Slab" w:cs="Arial"/>
          <w:b/>
          <w:bCs/>
          <w:sz w:val="20"/>
          <w:szCs w:val="20"/>
        </w:rPr>
        <w:t xml:space="preserve"> 56 i 77</w:t>
      </w:r>
      <w:r w:rsidR="00A66BB5" w:rsidRPr="002E604D">
        <w:rPr>
          <w:rFonts w:ascii="Adagio_Slab" w:hAnsi="Adagio_Slab" w:cs="Arial"/>
          <w:b/>
          <w:bCs/>
          <w:sz w:val="20"/>
          <w:szCs w:val="20"/>
        </w:rPr>
        <w:t xml:space="preserve"> Instytut Techniki Lotniczej i Mechaniki Stosowanej  Wydziału Mechanicznego Energetyki i Lotnictwa Politechniki Warszawskiej </w:t>
      </w:r>
      <w:r w:rsidRPr="002E604D">
        <w:rPr>
          <w:rFonts w:ascii="Adagio_Slab" w:hAnsi="Adagio_Slab" w:cs="Arial"/>
          <w:b/>
          <w:bCs/>
          <w:sz w:val="20"/>
          <w:szCs w:val="20"/>
        </w:rPr>
        <w:t>numer referencyjny: MELBDZ.261.</w:t>
      </w:r>
      <w:r w:rsidR="00FA4EF2" w:rsidRPr="002E604D">
        <w:rPr>
          <w:rFonts w:ascii="Adagio_Slab" w:hAnsi="Adagio_Slab" w:cs="Arial"/>
          <w:b/>
          <w:bCs/>
          <w:sz w:val="20"/>
          <w:szCs w:val="20"/>
        </w:rPr>
        <w:t>23</w:t>
      </w:r>
      <w:r w:rsidRPr="002E604D">
        <w:rPr>
          <w:rFonts w:ascii="Adagio_Slab" w:hAnsi="Adagio_Slab" w:cs="Arial"/>
          <w:b/>
          <w:bCs/>
          <w:sz w:val="20"/>
          <w:szCs w:val="20"/>
        </w:rPr>
        <w:t>.202</w:t>
      </w:r>
      <w:r w:rsidR="00FA4EF2" w:rsidRPr="002E604D">
        <w:rPr>
          <w:rFonts w:ascii="Adagio_Slab" w:hAnsi="Adagio_Slab" w:cs="Arial"/>
          <w:b/>
          <w:bCs/>
          <w:sz w:val="20"/>
          <w:szCs w:val="20"/>
        </w:rPr>
        <w:t>5</w:t>
      </w:r>
      <w:r w:rsidRPr="002E604D">
        <w:rPr>
          <w:rFonts w:ascii="Adagio_Slab" w:hAnsi="Adagio_Slab" w:cs="Arial"/>
          <w:b/>
          <w:bCs/>
          <w:sz w:val="20"/>
          <w:szCs w:val="20"/>
        </w:rPr>
        <w:t xml:space="preserve">, my niżej podpisani: </w:t>
      </w:r>
    </w:p>
    <w:p w14:paraId="5CFCB468" w14:textId="77777777" w:rsidR="00767179" w:rsidRPr="002E604D" w:rsidRDefault="00767179" w:rsidP="00767179">
      <w:pPr>
        <w:tabs>
          <w:tab w:val="decimal" w:pos="720"/>
          <w:tab w:val="decimal" w:pos="864"/>
        </w:tabs>
        <w:ind w:left="680"/>
        <w:rPr>
          <w:rFonts w:ascii="Adagio_Slab" w:hAnsi="Adagio_Slab" w:cs="Arial"/>
          <w:b/>
          <w:bCs/>
          <w:sz w:val="20"/>
          <w:szCs w:val="20"/>
        </w:rPr>
      </w:pPr>
    </w:p>
    <w:p w14:paraId="453B3264" w14:textId="77777777" w:rsidR="000075F7" w:rsidRPr="002E604D" w:rsidRDefault="000075F7" w:rsidP="000075F7">
      <w:pPr>
        <w:widowControl w:val="0"/>
        <w:suppressAutoHyphens/>
        <w:spacing w:line="360" w:lineRule="auto"/>
        <w:rPr>
          <w:rFonts w:ascii="Calibri Light" w:eastAsia="HG Mincho Light J" w:hAnsi="Calibri Light" w:cs="Arial"/>
          <w:color w:val="000000"/>
          <w:sz w:val="20"/>
          <w:szCs w:val="20"/>
        </w:rPr>
      </w:pPr>
      <w:r w:rsidRPr="002E604D">
        <w:rPr>
          <w:rFonts w:ascii="Calibri Light" w:eastAsia="HG Mincho Light J" w:hAnsi="Calibri Light" w:cs="Arial"/>
          <w:b/>
          <w:color w:val="000000"/>
          <w:sz w:val="20"/>
          <w:szCs w:val="20"/>
          <w:lang w:val="x-none"/>
        </w:rPr>
        <w:t xml:space="preserve">Wykonawca 1 </w:t>
      </w:r>
      <w:r w:rsidRPr="002E604D">
        <w:rPr>
          <w:rFonts w:ascii="Calibri Light" w:eastAsia="HG Mincho Light J" w:hAnsi="Calibri Light" w:cs="Arial"/>
          <w:color w:val="000000"/>
          <w:sz w:val="20"/>
          <w:szCs w:val="20"/>
          <w:lang w:val="x-none"/>
        </w:rPr>
        <w:t>…………………………………………………………………………………………………</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 xml:space="preserve">  </w:t>
      </w:r>
    </w:p>
    <w:p w14:paraId="0B08EF16" w14:textId="77777777" w:rsidR="000075F7" w:rsidRPr="002E604D" w:rsidRDefault="000075F7" w:rsidP="000075F7">
      <w:pPr>
        <w:widowControl w:val="0"/>
        <w:suppressAutoHyphens/>
        <w:spacing w:line="360" w:lineRule="auto"/>
        <w:rPr>
          <w:rFonts w:ascii="Calibri Light" w:eastAsia="HG Mincho Light J" w:hAnsi="Calibri Light" w:cs="Arial"/>
          <w:b/>
          <w:color w:val="000000"/>
          <w:sz w:val="20"/>
          <w:szCs w:val="20"/>
        </w:rPr>
      </w:pPr>
      <w:r w:rsidRPr="002E604D">
        <w:rPr>
          <w:rFonts w:ascii="Calibri Light" w:eastAsia="HG Mincho Light J" w:hAnsi="Calibri Light" w:cs="Arial"/>
          <w:color w:val="000000"/>
          <w:sz w:val="20"/>
          <w:szCs w:val="20"/>
          <w:lang w:val="x-none"/>
        </w:rPr>
        <w:t>ul. …………………………………………………………………………………………………………………</w:t>
      </w:r>
      <w:r w:rsidRPr="002E604D">
        <w:rPr>
          <w:rFonts w:ascii="Calibri Light" w:eastAsia="HG Mincho Light J" w:hAnsi="Calibri Light" w:cs="Arial"/>
          <w:color w:val="000000"/>
          <w:sz w:val="20"/>
          <w:szCs w:val="20"/>
        </w:rPr>
        <w:t>………………………………………………………..</w:t>
      </w:r>
    </w:p>
    <w:p w14:paraId="70C8E0C7" w14:textId="77777777" w:rsidR="000075F7" w:rsidRPr="002E604D" w:rsidRDefault="000075F7" w:rsidP="000075F7">
      <w:pPr>
        <w:widowControl w:val="0"/>
        <w:suppressAutoHyphens/>
        <w:spacing w:line="360" w:lineRule="auto"/>
        <w:rPr>
          <w:rFonts w:ascii="Calibri Light" w:eastAsia="HG Mincho Light J" w:hAnsi="Calibri Light" w:cs="Arial"/>
          <w:color w:val="000000"/>
          <w:sz w:val="20"/>
          <w:szCs w:val="20"/>
        </w:rPr>
      </w:pPr>
      <w:r w:rsidRPr="002E604D">
        <w:rPr>
          <w:rFonts w:ascii="Calibri Light" w:eastAsia="HG Mincho Light J" w:hAnsi="Calibri Light" w:cs="Arial"/>
          <w:color w:val="000000"/>
          <w:sz w:val="20"/>
          <w:szCs w:val="20"/>
          <w:lang w:val="x-none"/>
        </w:rPr>
        <w:t>kod ………………………………</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 xml:space="preserve"> miasto……………………………</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 xml:space="preserve"> kraj ………………………………</w:t>
      </w:r>
      <w:r w:rsidRPr="002E604D">
        <w:rPr>
          <w:rFonts w:ascii="Calibri Light" w:eastAsia="HG Mincho Light J" w:hAnsi="Calibri Light" w:cs="Arial"/>
          <w:color w:val="000000"/>
          <w:sz w:val="20"/>
          <w:szCs w:val="20"/>
        </w:rPr>
        <w:t>………………….</w:t>
      </w:r>
    </w:p>
    <w:p w14:paraId="65641E90" w14:textId="77777777" w:rsidR="000075F7" w:rsidRPr="002E604D" w:rsidRDefault="000075F7" w:rsidP="000075F7">
      <w:pPr>
        <w:widowControl w:val="0"/>
        <w:suppressAutoHyphens/>
        <w:spacing w:line="360" w:lineRule="auto"/>
        <w:rPr>
          <w:rFonts w:ascii="Calibri Light" w:eastAsia="HG Mincho Light J" w:hAnsi="Calibri Light" w:cs="Arial"/>
          <w:color w:val="000000"/>
          <w:sz w:val="20"/>
          <w:szCs w:val="20"/>
        </w:rPr>
      </w:pPr>
      <w:r w:rsidRPr="002E604D">
        <w:rPr>
          <w:rFonts w:ascii="Calibri Light" w:eastAsia="HG Mincho Light J" w:hAnsi="Calibri Light" w:cs="Arial"/>
          <w:color w:val="000000"/>
          <w:sz w:val="20"/>
          <w:szCs w:val="20"/>
          <w:lang w:val="x-none"/>
        </w:rPr>
        <w:t>adres email (</w:t>
      </w:r>
      <w:r w:rsidRPr="002E604D">
        <w:rPr>
          <w:rFonts w:ascii="Calibri Light" w:eastAsia="HG Mincho Light J" w:hAnsi="Calibri Light" w:cs="Arial"/>
          <w:i/>
          <w:color w:val="000000"/>
          <w:sz w:val="20"/>
          <w:szCs w:val="20"/>
          <w:lang w:val="x-none"/>
        </w:rPr>
        <w:t>do kontaktów z Zamawiającym</w:t>
      </w:r>
      <w:r w:rsidRPr="002E604D">
        <w:rPr>
          <w:rFonts w:ascii="Calibri Light" w:eastAsia="HG Mincho Light J" w:hAnsi="Calibri Light" w:cs="Arial"/>
          <w:color w:val="000000"/>
          <w:sz w:val="20"/>
          <w:szCs w:val="20"/>
          <w:lang w:val="x-none"/>
        </w:rPr>
        <w:t>) …………………………</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w:t>
      </w:r>
      <w:r w:rsidRPr="002E604D">
        <w:rPr>
          <w:rFonts w:ascii="Calibri Light" w:eastAsia="HG Mincho Light J" w:hAnsi="Calibri Light" w:cs="Arial"/>
          <w:color w:val="000000"/>
          <w:sz w:val="20"/>
          <w:szCs w:val="20"/>
        </w:rPr>
        <w:t>………………………..</w:t>
      </w:r>
    </w:p>
    <w:p w14:paraId="4CF56649" w14:textId="77777777" w:rsidR="000075F7" w:rsidRPr="002E604D" w:rsidRDefault="000075F7" w:rsidP="000075F7">
      <w:pPr>
        <w:widowControl w:val="0"/>
        <w:suppressAutoHyphens/>
        <w:spacing w:line="360" w:lineRule="auto"/>
        <w:rPr>
          <w:rFonts w:ascii="Calibri Light" w:eastAsia="HG Mincho Light J" w:hAnsi="Calibri Light" w:cs="Arial"/>
          <w:color w:val="000000"/>
          <w:sz w:val="20"/>
          <w:szCs w:val="20"/>
        </w:rPr>
      </w:pPr>
      <w:r w:rsidRPr="002E604D">
        <w:rPr>
          <w:rFonts w:ascii="Calibri Light" w:eastAsia="HG Mincho Light J" w:hAnsi="Calibri Light" w:cs="Arial"/>
          <w:color w:val="000000"/>
          <w:sz w:val="20"/>
          <w:szCs w:val="20"/>
        </w:rPr>
        <w:t>telefon</w:t>
      </w:r>
      <w:r w:rsidRPr="002E604D">
        <w:rPr>
          <w:rFonts w:ascii="Calibri Light" w:eastAsia="HG Mincho Light J" w:hAnsi="Calibri Light" w:cs="Arial"/>
          <w:color w:val="000000"/>
          <w:sz w:val="20"/>
          <w:szCs w:val="20"/>
          <w:lang w:val="x-none"/>
        </w:rPr>
        <w:t xml:space="preserve"> (</w:t>
      </w:r>
      <w:r w:rsidRPr="002E604D">
        <w:rPr>
          <w:rFonts w:ascii="Calibri Light" w:eastAsia="HG Mincho Light J" w:hAnsi="Calibri Light" w:cs="Arial"/>
          <w:i/>
          <w:color w:val="000000"/>
          <w:sz w:val="20"/>
          <w:szCs w:val="20"/>
          <w:lang w:val="x-none"/>
        </w:rPr>
        <w:t>do kontaktów z Zamawiającym</w:t>
      </w:r>
      <w:r w:rsidRPr="002E604D">
        <w:rPr>
          <w:rFonts w:ascii="Calibri Light" w:eastAsia="HG Mincho Light J" w:hAnsi="Calibri Light" w:cs="Arial"/>
          <w:color w:val="000000"/>
          <w:sz w:val="20"/>
          <w:szCs w:val="20"/>
          <w:lang w:val="x-none"/>
        </w:rPr>
        <w:t>) ……………………………………………………</w:t>
      </w:r>
      <w:r w:rsidRPr="002E604D">
        <w:rPr>
          <w:rFonts w:ascii="Calibri Light" w:eastAsia="HG Mincho Light J" w:hAnsi="Calibri Light" w:cs="Arial"/>
          <w:color w:val="000000"/>
          <w:sz w:val="20"/>
          <w:szCs w:val="20"/>
        </w:rPr>
        <w:t>………………………………………………………….</w:t>
      </w:r>
    </w:p>
    <w:p w14:paraId="7D61CE8A" w14:textId="77777777" w:rsidR="000075F7" w:rsidRPr="002E604D" w:rsidRDefault="000075F7" w:rsidP="000075F7">
      <w:pPr>
        <w:widowControl w:val="0"/>
        <w:suppressAutoHyphens/>
        <w:spacing w:line="360" w:lineRule="auto"/>
        <w:rPr>
          <w:rFonts w:ascii="Calibri Light" w:eastAsia="HG Mincho Light J" w:hAnsi="Calibri Light" w:cs="Arial"/>
          <w:color w:val="000000"/>
          <w:sz w:val="20"/>
          <w:szCs w:val="20"/>
        </w:rPr>
      </w:pPr>
      <w:r w:rsidRPr="002E604D">
        <w:rPr>
          <w:rFonts w:ascii="Calibri Light" w:eastAsia="HG Mincho Light J" w:hAnsi="Calibri Light" w:cs="Arial"/>
          <w:color w:val="000000"/>
          <w:sz w:val="20"/>
          <w:szCs w:val="20"/>
          <w:lang w:val="x-none"/>
        </w:rPr>
        <w:t>KRS ………………………………</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 xml:space="preserve"> NIP</w:t>
      </w:r>
      <w:r w:rsidRPr="002E604D">
        <w:rPr>
          <w:rFonts w:ascii="Calibri Light" w:eastAsia="HG Mincho Light J" w:hAnsi="Calibri Light" w:cs="Arial"/>
          <w:color w:val="000000"/>
          <w:sz w:val="20"/>
          <w:szCs w:val="20"/>
        </w:rPr>
        <w:t>/PESEL</w:t>
      </w:r>
      <w:r w:rsidRPr="002E604D">
        <w:rPr>
          <w:rFonts w:ascii="Calibri Light" w:eastAsia="HG Mincho Light J" w:hAnsi="Calibri Light" w:cs="Arial"/>
          <w:color w:val="000000"/>
          <w:sz w:val="20"/>
          <w:szCs w:val="20"/>
          <w:lang w:val="x-none"/>
        </w:rPr>
        <w:t xml:space="preserve"> …………………………</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 xml:space="preserve"> </w:t>
      </w:r>
    </w:p>
    <w:p w14:paraId="2C3D8409" w14:textId="77777777" w:rsidR="000075F7" w:rsidRPr="002E604D" w:rsidRDefault="000075F7" w:rsidP="000075F7">
      <w:pPr>
        <w:widowControl w:val="0"/>
        <w:suppressAutoHyphens/>
        <w:spacing w:line="360" w:lineRule="auto"/>
        <w:jc w:val="both"/>
        <w:rPr>
          <w:rFonts w:ascii="Calibri" w:eastAsia="HG Mincho Light J" w:hAnsi="Calibri" w:cs="Calibri"/>
          <w:color w:val="000000"/>
          <w:sz w:val="20"/>
          <w:szCs w:val="20"/>
        </w:rPr>
      </w:pPr>
      <w:r w:rsidRPr="002E604D">
        <w:rPr>
          <w:rFonts w:ascii="Calibri" w:eastAsia="HG Mincho Light J" w:hAnsi="Calibri" w:cs="Calibri"/>
          <w:b/>
          <w:color w:val="000000"/>
          <w:sz w:val="20"/>
          <w:szCs w:val="20"/>
        </w:rPr>
        <w:t>Rodzaj przedsiębiorcy</w:t>
      </w:r>
      <w:r w:rsidRPr="002E604D">
        <w:rPr>
          <w:rFonts w:ascii="Calibri" w:eastAsia="HG Mincho Light J" w:hAnsi="Calibri" w:cs="Calibri"/>
          <w:b/>
          <w:color w:val="000000"/>
          <w:sz w:val="20"/>
          <w:szCs w:val="20"/>
          <w:vertAlign w:val="superscript"/>
        </w:rPr>
        <w:footnoteReference w:id="1"/>
      </w:r>
      <w:r w:rsidRPr="002E604D">
        <w:rPr>
          <w:rFonts w:ascii="Calibri" w:eastAsia="HG Mincho Light J" w:hAnsi="Calibri" w:cs="Calibri"/>
          <w:color w:val="000000"/>
          <w:sz w:val="20"/>
          <w:szCs w:val="20"/>
        </w:rPr>
        <w:t xml:space="preserve"> (</w:t>
      </w:r>
      <w:r w:rsidRPr="002E604D">
        <w:rPr>
          <w:rFonts w:ascii="Calibri" w:eastAsia="HG Mincho Light J" w:hAnsi="Calibri" w:cs="Calibri"/>
          <w:b/>
          <w:color w:val="000000"/>
          <w:sz w:val="20"/>
          <w:szCs w:val="20"/>
        </w:rPr>
        <w:t>zaznaczyć właściwe pole</w:t>
      </w:r>
      <w:r w:rsidRPr="002E604D">
        <w:rPr>
          <w:rFonts w:ascii="Calibri" w:eastAsia="HG Mincho Light J" w:hAnsi="Calibri" w:cs="Calibri"/>
          <w:color w:val="000000"/>
          <w:sz w:val="20"/>
          <w:szCs w:val="20"/>
        </w:rPr>
        <w:t xml:space="preserve">):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mikroprzedsiębiorstwo,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małe przedsiębiorstwo,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średnie przedsiębiorstwo,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jednoosobowa działalność gospodarcza,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osoba fizyczna nieprowadząca działalności gospodarczej,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inny rodzaj.</w:t>
      </w:r>
    </w:p>
    <w:p w14:paraId="4EFF2981" w14:textId="77777777" w:rsidR="000075F7" w:rsidRPr="002E604D" w:rsidRDefault="000075F7" w:rsidP="000075F7">
      <w:pPr>
        <w:widowControl w:val="0"/>
        <w:suppressAutoHyphens/>
        <w:spacing w:line="360" w:lineRule="auto"/>
        <w:rPr>
          <w:rFonts w:ascii="Calibri Light" w:eastAsia="HG Mincho Light J" w:hAnsi="Calibri Light" w:cs="Arial"/>
          <w:color w:val="000000"/>
          <w:sz w:val="20"/>
          <w:szCs w:val="20"/>
        </w:rPr>
      </w:pPr>
      <w:r w:rsidRPr="002E604D">
        <w:rPr>
          <w:rFonts w:ascii="Calibri Light" w:eastAsia="HG Mincho Light J" w:hAnsi="Calibri Light" w:cs="Arial"/>
          <w:b/>
          <w:color w:val="000000"/>
          <w:sz w:val="20"/>
          <w:szCs w:val="20"/>
          <w:lang w:val="x-none"/>
        </w:rPr>
        <w:t xml:space="preserve">Wykonawca </w:t>
      </w:r>
      <w:r w:rsidRPr="002E604D">
        <w:rPr>
          <w:rFonts w:ascii="Calibri Light" w:eastAsia="HG Mincho Light J" w:hAnsi="Calibri Light" w:cs="Arial"/>
          <w:b/>
          <w:color w:val="000000"/>
          <w:sz w:val="20"/>
          <w:szCs w:val="20"/>
        </w:rPr>
        <w:t xml:space="preserve">2 </w:t>
      </w:r>
      <w:r w:rsidRPr="002E604D">
        <w:rPr>
          <w:rFonts w:ascii="Calibri Light" w:eastAsia="HG Mincho Light J" w:hAnsi="Calibri Light" w:cs="Arial"/>
          <w:color w:val="000000"/>
          <w:sz w:val="20"/>
          <w:szCs w:val="20"/>
          <w:lang w:val="x-none"/>
        </w:rPr>
        <w:t>………………………………………………………………………………………………</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 xml:space="preserve">  </w:t>
      </w:r>
    </w:p>
    <w:p w14:paraId="2DE82AB5" w14:textId="77777777" w:rsidR="000075F7" w:rsidRPr="002E604D" w:rsidRDefault="000075F7" w:rsidP="000075F7">
      <w:pPr>
        <w:widowControl w:val="0"/>
        <w:suppressAutoHyphens/>
        <w:spacing w:line="360" w:lineRule="auto"/>
        <w:rPr>
          <w:rFonts w:ascii="Calibri Light" w:eastAsia="HG Mincho Light J" w:hAnsi="Calibri Light" w:cs="Arial"/>
          <w:b/>
          <w:color w:val="000000"/>
          <w:sz w:val="20"/>
          <w:szCs w:val="20"/>
        </w:rPr>
      </w:pPr>
      <w:r w:rsidRPr="002E604D">
        <w:rPr>
          <w:rFonts w:ascii="Calibri Light" w:eastAsia="HG Mincho Light J" w:hAnsi="Calibri Light" w:cs="Arial"/>
          <w:color w:val="000000"/>
          <w:sz w:val="20"/>
          <w:szCs w:val="20"/>
          <w:lang w:val="x-none"/>
        </w:rPr>
        <w:t>ul. …………………………………………………………………………………………………………………</w:t>
      </w:r>
      <w:r w:rsidRPr="002E604D">
        <w:rPr>
          <w:rFonts w:ascii="Calibri Light" w:eastAsia="HG Mincho Light J" w:hAnsi="Calibri Light" w:cs="Arial"/>
          <w:color w:val="000000"/>
          <w:sz w:val="20"/>
          <w:szCs w:val="20"/>
        </w:rPr>
        <w:t>………………………………………………………..</w:t>
      </w:r>
    </w:p>
    <w:p w14:paraId="3EBB2A5C" w14:textId="77777777" w:rsidR="000075F7" w:rsidRPr="002E604D" w:rsidRDefault="000075F7" w:rsidP="000075F7">
      <w:pPr>
        <w:widowControl w:val="0"/>
        <w:suppressAutoHyphens/>
        <w:spacing w:line="360" w:lineRule="auto"/>
        <w:rPr>
          <w:rFonts w:ascii="Calibri Light" w:eastAsia="HG Mincho Light J" w:hAnsi="Calibri Light" w:cs="Arial"/>
          <w:color w:val="000000"/>
          <w:sz w:val="20"/>
          <w:szCs w:val="20"/>
        </w:rPr>
      </w:pPr>
      <w:r w:rsidRPr="002E604D">
        <w:rPr>
          <w:rFonts w:ascii="Calibri Light" w:eastAsia="HG Mincho Light J" w:hAnsi="Calibri Light" w:cs="Arial"/>
          <w:color w:val="000000"/>
          <w:sz w:val="20"/>
          <w:szCs w:val="20"/>
          <w:lang w:val="x-none"/>
        </w:rPr>
        <w:t>kod ………………………………</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 xml:space="preserve"> miasto……………………………</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 xml:space="preserve"> kraj ………………………………</w:t>
      </w:r>
      <w:r w:rsidRPr="002E604D">
        <w:rPr>
          <w:rFonts w:ascii="Calibri Light" w:eastAsia="HG Mincho Light J" w:hAnsi="Calibri Light" w:cs="Arial"/>
          <w:color w:val="000000"/>
          <w:sz w:val="20"/>
          <w:szCs w:val="20"/>
        </w:rPr>
        <w:t>………………….</w:t>
      </w:r>
    </w:p>
    <w:p w14:paraId="2D54E5A3" w14:textId="77777777" w:rsidR="000075F7" w:rsidRPr="002E604D" w:rsidRDefault="000075F7" w:rsidP="000075F7">
      <w:pPr>
        <w:widowControl w:val="0"/>
        <w:suppressAutoHyphens/>
        <w:spacing w:line="360" w:lineRule="auto"/>
        <w:rPr>
          <w:rFonts w:ascii="Calibri Light" w:eastAsia="HG Mincho Light J" w:hAnsi="Calibri Light" w:cs="Arial"/>
          <w:color w:val="000000"/>
          <w:sz w:val="20"/>
          <w:szCs w:val="20"/>
        </w:rPr>
      </w:pPr>
      <w:r w:rsidRPr="002E604D">
        <w:rPr>
          <w:rFonts w:ascii="Calibri Light" w:eastAsia="HG Mincho Light J" w:hAnsi="Calibri Light" w:cs="Arial"/>
          <w:color w:val="000000"/>
          <w:sz w:val="20"/>
          <w:szCs w:val="20"/>
          <w:lang w:val="x-none"/>
        </w:rPr>
        <w:t>KRS ………………………………</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 xml:space="preserve"> NIP</w:t>
      </w:r>
      <w:r w:rsidRPr="002E604D">
        <w:rPr>
          <w:rFonts w:ascii="Calibri Light" w:eastAsia="HG Mincho Light J" w:hAnsi="Calibri Light" w:cs="Arial"/>
          <w:color w:val="000000"/>
          <w:sz w:val="20"/>
          <w:szCs w:val="20"/>
        </w:rPr>
        <w:t>/ PESEL</w:t>
      </w:r>
      <w:r w:rsidRPr="002E604D">
        <w:rPr>
          <w:rFonts w:ascii="Calibri Light" w:eastAsia="HG Mincho Light J" w:hAnsi="Calibri Light" w:cs="Arial"/>
          <w:color w:val="000000"/>
          <w:sz w:val="20"/>
          <w:szCs w:val="20"/>
          <w:lang w:val="x-none"/>
        </w:rPr>
        <w:t xml:space="preserve"> ………………………………</w:t>
      </w:r>
      <w:r w:rsidRPr="002E604D">
        <w:rPr>
          <w:rFonts w:ascii="Calibri Light" w:eastAsia="HG Mincho Light J" w:hAnsi="Calibri Light" w:cs="Arial"/>
          <w:color w:val="000000"/>
          <w:sz w:val="20"/>
          <w:szCs w:val="20"/>
        </w:rPr>
        <w:t>………………......................</w:t>
      </w:r>
    </w:p>
    <w:p w14:paraId="2CFA6C5E" w14:textId="77777777" w:rsidR="000075F7" w:rsidRPr="002E604D" w:rsidRDefault="000075F7" w:rsidP="000075F7">
      <w:pPr>
        <w:widowControl w:val="0"/>
        <w:suppressAutoHyphens/>
        <w:spacing w:line="360" w:lineRule="auto"/>
        <w:jc w:val="both"/>
        <w:rPr>
          <w:rFonts w:ascii="Calibri" w:eastAsia="HG Mincho Light J" w:hAnsi="Calibri" w:cs="Calibri"/>
          <w:color w:val="000000"/>
          <w:sz w:val="20"/>
          <w:szCs w:val="20"/>
        </w:rPr>
      </w:pPr>
      <w:r w:rsidRPr="002E604D">
        <w:rPr>
          <w:rFonts w:ascii="Calibri" w:eastAsia="HG Mincho Light J" w:hAnsi="Calibri" w:cs="Calibri"/>
          <w:b/>
          <w:color w:val="000000"/>
          <w:sz w:val="20"/>
          <w:szCs w:val="20"/>
        </w:rPr>
        <w:t>Rodzaj przedsiębiorcy</w:t>
      </w:r>
      <w:r w:rsidRPr="002E604D">
        <w:rPr>
          <w:rFonts w:ascii="Calibri" w:eastAsia="HG Mincho Light J" w:hAnsi="Calibri" w:cs="Calibri"/>
          <w:b/>
          <w:color w:val="000000"/>
          <w:sz w:val="20"/>
          <w:szCs w:val="20"/>
          <w:vertAlign w:val="superscript"/>
        </w:rPr>
        <w:t>1</w:t>
      </w:r>
      <w:r w:rsidRPr="002E604D">
        <w:rPr>
          <w:rFonts w:ascii="Calibri" w:eastAsia="HG Mincho Light J" w:hAnsi="Calibri" w:cs="Calibri"/>
          <w:color w:val="000000"/>
          <w:sz w:val="20"/>
          <w:szCs w:val="20"/>
        </w:rPr>
        <w:t xml:space="preserve"> (</w:t>
      </w:r>
      <w:r w:rsidRPr="002E604D">
        <w:rPr>
          <w:rFonts w:ascii="Calibri" w:eastAsia="HG Mincho Light J" w:hAnsi="Calibri" w:cs="Calibri"/>
          <w:b/>
          <w:color w:val="000000"/>
          <w:sz w:val="20"/>
          <w:szCs w:val="20"/>
        </w:rPr>
        <w:t>zaznaczyć właściwe pole</w:t>
      </w:r>
      <w:r w:rsidRPr="002E604D">
        <w:rPr>
          <w:rFonts w:ascii="Calibri" w:eastAsia="HG Mincho Light J" w:hAnsi="Calibri" w:cs="Calibri"/>
          <w:color w:val="000000"/>
          <w:sz w:val="20"/>
          <w:szCs w:val="20"/>
        </w:rPr>
        <w:t xml:space="preserve">):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mikroprzedsiębiorstwo,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małe przedsiębiorstwo,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średnie przedsiębiorstwo,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jednoosobowa działalność gospodarcza,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osoba fizyczna nieprowadząca działalności gospodarczej, </w:t>
      </w:r>
      <w:r w:rsidRPr="002E604D">
        <w:rPr>
          <w:rFonts w:ascii="Calibri" w:eastAsia="HG Mincho Light J" w:hAnsi="Calibri" w:cs="Calibri"/>
          <w:color w:val="000000"/>
          <w:sz w:val="20"/>
          <w:szCs w:val="20"/>
        </w:rPr>
        <w:sym w:font="Wingdings" w:char="F0A8"/>
      </w:r>
      <w:r w:rsidRPr="002E604D">
        <w:rPr>
          <w:rFonts w:ascii="Calibri" w:eastAsia="HG Mincho Light J" w:hAnsi="Calibri" w:cs="Calibri"/>
          <w:color w:val="000000"/>
          <w:sz w:val="20"/>
          <w:szCs w:val="20"/>
        </w:rPr>
        <w:t xml:space="preserve"> inny rodzaj.</w:t>
      </w:r>
    </w:p>
    <w:p w14:paraId="1E1C16EF" w14:textId="77777777" w:rsidR="000075F7" w:rsidRPr="002E604D" w:rsidRDefault="000075F7" w:rsidP="000075F7">
      <w:pPr>
        <w:widowControl w:val="0"/>
        <w:suppressAutoHyphens/>
        <w:spacing w:after="120" w:line="276" w:lineRule="auto"/>
        <w:jc w:val="both"/>
        <w:rPr>
          <w:rFonts w:ascii="Calibri Light" w:eastAsia="HG Mincho Light J" w:hAnsi="Calibri Light" w:cs="Arial"/>
          <w:bCs/>
          <w:color w:val="000000"/>
          <w:sz w:val="20"/>
          <w:szCs w:val="20"/>
        </w:rPr>
      </w:pPr>
      <w:r w:rsidRPr="002E604D">
        <w:rPr>
          <w:rFonts w:ascii="Calibri Light" w:eastAsia="HG Mincho Light J" w:hAnsi="Calibri Light" w:cs="Arial"/>
          <w:b/>
          <w:color w:val="000000"/>
          <w:sz w:val="20"/>
          <w:szCs w:val="20"/>
          <w:lang w:val="x-none"/>
        </w:rPr>
        <w:t>Pełnomocnik*</w:t>
      </w:r>
      <w:r w:rsidRPr="002E604D">
        <w:rPr>
          <w:rFonts w:ascii="Calibri Light" w:eastAsia="HG Mincho Light J" w:hAnsi="Calibri Light" w:cs="Arial"/>
          <w:color w:val="000000"/>
          <w:sz w:val="20"/>
          <w:szCs w:val="20"/>
          <w:lang w:val="x-none"/>
        </w:rPr>
        <w:t xml:space="preserve"> </w:t>
      </w:r>
      <w:r w:rsidRPr="002E604D">
        <w:rPr>
          <w:rFonts w:ascii="Calibri Light" w:eastAsia="HG Mincho Light J" w:hAnsi="Calibri Light" w:cs="Arial"/>
          <w:bCs/>
          <w:color w:val="000000"/>
          <w:sz w:val="20"/>
          <w:szCs w:val="20"/>
          <w:lang w:val="x-none"/>
        </w:rPr>
        <w:t>do</w:t>
      </w:r>
      <w:r w:rsidRPr="002E604D">
        <w:rPr>
          <w:rFonts w:ascii="Calibri Light" w:eastAsia="HG Mincho Light J" w:hAnsi="Calibri Light" w:cs="Arial"/>
          <w:color w:val="000000"/>
          <w:sz w:val="20"/>
          <w:szCs w:val="20"/>
          <w:lang w:val="x-none"/>
        </w:rPr>
        <w:t xml:space="preserve"> </w:t>
      </w:r>
      <w:r w:rsidRPr="002E604D">
        <w:rPr>
          <w:rFonts w:ascii="Calibri Light" w:eastAsia="HG Mincho Light J" w:hAnsi="Calibri Light" w:cs="Arial"/>
          <w:bCs/>
          <w:color w:val="000000"/>
          <w:sz w:val="20"/>
          <w:szCs w:val="20"/>
          <w:lang w:val="x-none"/>
        </w:rPr>
        <w:t>reprezentowania Wykonawców ubiegających się wspólnie o udzielenie Zamówienia  ……………………………………………………………………………………………………………………</w:t>
      </w:r>
      <w:r w:rsidRPr="002E604D">
        <w:rPr>
          <w:rFonts w:ascii="Calibri Light" w:eastAsia="HG Mincho Light J" w:hAnsi="Calibri Light" w:cs="Arial"/>
          <w:bCs/>
          <w:color w:val="000000"/>
          <w:sz w:val="20"/>
          <w:szCs w:val="20"/>
        </w:rPr>
        <w:t>……………………………………………………….</w:t>
      </w:r>
    </w:p>
    <w:p w14:paraId="36A89EEC" w14:textId="77777777" w:rsidR="000075F7" w:rsidRPr="002E604D" w:rsidRDefault="000075F7" w:rsidP="000075F7">
      <w:pPr>
        <w:widowControl w:val="0"/>
        <w:suppressAutoHyphens/>
        <w:spacing w:line="360" w:lineRule="auto"/>
        <w:rPr>
          <w:rFonts w:ascii="Calibri Light" w:eastAsia="HG Mincho Light J" w:hAnsi="Calibri Light" w:cs="Arial"/>
          <w:color w:val="000000"/>
          <w:sz w:val="20"/>
          <w:szCs w:val="20"/>
        </w:rPr>
      </w:pPr>
      <w:r w:rsidRPr="002E604D">
        <w:rPr>
          <w:rFonts w:ascii="Calibri Light" w:eastAsia="HG Mincho Light J" w:hAnsi="Calibri Light" w:cs="Arial"/>
          <w:color w:val="000000"/>
          <w:sz w:val="20"/>
          <w:szCs w:val="20"/>
          <w:lang w:val="x-none"/>
        </w:rPr>
        <w:t>adres email (</w:t>
      </w:r>
      <w:r w:rsidRPr="002E604D">
        <w:rPr>
          <w:rFonts w:ascii="Calibri Light" w:eastAsia="HG Mincho Light J" w:hAnsi="Calibri Light" w:cs="Arial"/>
          <w:i/>
          <w:color w:val="000000"/>
          <w:sz w:val="20"/>
          <w:szCs w:val="20"/>
          <w:lang w:val="x-none"/>
        </w:rPr>
        <w:t>do kontaktów z Zamawiającym</w:t>
      </w:r>
      <w:r w:rsidRPr="002E604D">
        <w:rPr>
          <w:rFonts w:ascii="Calibri Light" w:eastAsia="HG Mincho Light J" w:hAnsi="Calibri Light" w:cs="Arial"/>
          <w:color w:val="000000"/>
          <w:sz w:val="20"/>
          <w:szCs w:val="20"/>
          <w:lang w:val="x-none"/>
        </w:rPr>
        <w:t>) …………………………</w:t>
      </w:r>
      <w:r w:rsidRPr="002E604D">
        <w:rPr>
          <w:rFonts w:ascii="Calibri Light" w:eastAsia="HG Mincho Light J" w:hAnsi="Calibri Light" w:cs="Arial"/>
          <w:color w:val="000000"/>
          <w:sz w:val="20"/>
          <w:szCs w:val="20"/>
        </w:rPr>
        <w:t>……………………..</w:t>
      </w:r>
      <w:r w:rsidRPr="002E604D">
        <w:rPr>
          <w:rFonts w:ascii="Calibri Light" w:eastAsia="HG Mincho Light J" w:hAnsi="Calibri Light" w:cs="Arial"/>
          <w:color w:val="000000"/>
          <w:sz w:val="20"/>
          <w:szCs w:val="20"/>
          <w:lang w:val="x-none"/>
        </w:rPr>
        <w:t>@…………………………</w:t>
      </w:r>
      <w:r w:rsidRPr="002E604D">
        <w:rPr>
          <w:rFonts w:ascii="Calibri Light" w:eastAsia="HG Mincho Light J" w:hAnsi="Calibri Light" w:cs="Arial"/>
          <w:color w:val="000000"/>
          <w:sz w:val="20"/>
          <w:szCs w:val="20"/>
        </w:rPr>
        <w:t>………………………..</w:t>
      </w:r>
    </w:p>
    <w:p w14:paraId="7DE5A43D" w14:textId="77777777" w:rsidR="000075F7" w:rsidRPr="002E604D" w:rsidRDefault="000075F7" w:rsidP="000075F7">
      <w:pPr>
        <w:widowControl w:val="0"/>
        <w:suppressAutoHyphens/>
        <w:spacing w:line="360" w:lineRule="auto"/>
        <w:rPr>
          <w:rFonts w:ascii="Calibri Light" w:eastAsia="HG Mincho Light J" w:hAnsi="Calibri Light" w:cs="Arial"/>
          <w:color w:val="000000"/>
          <w:sz w:val="20"/>
          <w:szCs w:val="20"/>
        </w:rPr>
      </w:pPr>
      <w:r w:rsidRPr="002E604D">
        <w:rPr>
          <w:rFonts w:ascii="Calibri Light" w:eastAsia="HG Mincho Light J" w:hAnsi="Calibri Light" w:cs="Arial"/>
          <w:color w:val="000000"/>
          <w:sz w:val="20"/>
          <w:szCs w:val="20"/>
        </w:rPr>
        <w:t>telefon</w:t>
      </w:r>
      <w:r w:rsidRPr="002E604D">
        <w:rPr>
          <w:rFonts w:ascii="Calibri Light" w:eastAsia="HG Mincho Light J" w:hAnsi="Calibri Light" w:cs="Arial"/>
          <w:color w:val="000000"/>
          <w:sz w:val="20"/>
          <w:szCs w:val="20"/>
          <w:lang w:val="x-none"/>
        </w:rPr>
        <w:t xml:space="preserve"> (</w:t>
      </w:r>
      <w:r w:rsidRPr="002E604D">
        <w:rPr>
          <w:rFonts w:ascii="Calibri Light" w:eastAsia="HG Mincho Light J" w:hAnsi="Calibri Light" w:cs="Arial"/>
          <w:i/>
          <w:color w:val="000000"/>
          <w:sz w:val="20"/>
          <w:szCs w:val="20"/>
          <w:lang w:val="x-none"/>
        </w:rPr>
        <w:t>do kontaktów z Zamawiającym</w:t>
      </w:r>
      <w:r w:rsidRPr="002E604D">
        <w:rPr>
          <w:rFonts w:ascii="Calibri Light" w:eastAsia="HG Mincho Light J" w:hAnsi="Calibri Light" w:cs="Arial"/>
          <w:color w:val="000000"/>
          <w:sz w:val="20"/>
          <w:szCs w:val="20"/>
          <w:lang w:val="x-none"/>
        </w:rPr>
        <w:t>) ……………………………………………………</w:t>
      </w:r>
      <w:r w:rsidRPr="002E604D">
        <w:rPr>
          <w:rFonts w:ascii="Calibri Light" w:eastAsia="HG Mincho Light J" w:hAnsi="Calibri Light" w:cs="Arial"/>
          <w:color w:val="000000"/>
          <w:sz w:val="20"/>
          <w:szCs w:val="20"/>
        </w:rPr>
        <w:t>………………………………………………………….</w:t>
      </w:r>
    </w:p>
    <w:p w14:paraId="6DDAB690" w14:textId="77777777" w:rsidR="000075F7" w:rsidRPr="002E604D" w:rsidRDefault="000075F7" w:rsidP="000075F7">
      <w:pPr>
        <w:spacing w:line="276" w:lineRule="auto"/>
        <w:rPr>
          <w:rFonts w:ascii="Calibri Light" w:hAnsi="Calibri Light" w:cs="Arial"/>
          <w:b/>
          <w:bCs/>
          <w:sz w:val="18"/>
          <w:szCs w:val="18"/>
          <w:lang w:eastAsia="x-none"/>
        </w:rPr>
      </w:pPr>
      <w:r w:rsidRPr="002E604D">
        <w:rPr>
          <w:rFonts w:ascii="Calibri Light" w:hAnsi="Calibri Light" w:cs="Arial"/>
          <w:bCs/>
          <w:sz w:val="16"/>
          <w:szCs w:val="20"/>
          <w:lang w:val="x-none" w:eastAsia="x-none"/>
        </w:rPr>
        <w:t xml:space="preserve">* </w:t>
      </w:r>
      <w:r w:rsidRPr="002E604D">
        <w:rPr>
          <w:rFonts w:ascii="Calibri Light" w:hAnsi="Calibri Light" w:cs="Arial"/>
          <w:b/>
          <w:bCs/>
          <w:sz w:val="18"/>
          <w:szCs w:val="18"/>
          <w:lang w:val="x-none" w:eastAsia="x-none"/>
        </w:rPr>
        <w:t>wypełniają jedynie Wykonawcy wspólne ubiegający się o udzielenie Zamówienia (spółki cywilne lub konsorcja)</w:t>
      </w:r>
    </w:p>
    <w:p w14:paraId="7A9A9CA2" w14:textId="77777777" w:rsidR="000075F7" w:rsidRPr="002E604D" w:rsidRDefault="000075F7" w:rsidP="001F1037">
      <w:pPr>
        <w:widowControl w:val="0"/>
        <w:numPr>
          <w:ilvl w:val="0"/>
          <w:numId w:val="25"/>
        </w:numPr>
        <w:suppressAutoHyphens/>
        <w:autoSpaceDE w:val="0"/>
        <w:autoSpaceDN w:val="0"/>
        <w:spacing w:line="276" w:lineRule="auto"/>
        <w:ind w:left="426" w:hanging="426"/>
        <w:jc w:val="both"/>
        <w:rPr>
          <w:rFonts w:ascii="Calibri Light" w:hAnsi="Calibri Light" w:cs="Arial"/>
          <w:sz w:val="20"/>
          <w:szCs w:val="20"/>
          <w:lang w:val="x-none" w:eastAsia="x-none"/>
        </w:rPr>
      </w:pPr>
      <w:r w:rsidRPr="002E604D">
        <w:rPr>
          <w:rFonts w:ascii="Calibri Light" w:hAnsi="Calibri Light" w:cs="Arial"/>
          <w:b/>
          <w:caps/>
          <w:sz w:val="20"/>
          <w:szCs w:val="20"/>
          <w:lang w:val="x-none" w:eastAsia="x-none"/>
        </w:rPr>
        <w:t>SKŁADAM</w:t>
      </w:r>
      <w:r w:rsidRPr="002E604D">
        <w:rPr>
          <w:rFonts w:ascii="Calibri Light" w:hAnsi="Calibri Light" w:cs="Arial"/>
          <w:b/>
          <w:caps/>
          <w:sz w:val="20"/>
          <w:szCs w:val="20"/>
          <w:lang w:eastAsia="x-none"/>
        </w:rPr>
        <w:t>(y)</w:t>
      </w:r>
      <w:r w:rsidRPr="002E604D">
        <w:rPr>
          <w:rFonts w:ascii="Calibri Light" w:hAnsi="Calibri Light" w:cs="Arial"/>
          <w:b/>
          <w:sz w:val="20"/>
          <w:szCs w:val="20"/>
          <w:lang w:val="x-none" w:eastAsia="x-none"/>
        </w:rPr>
        <w:t xml:space="preserve"> OFERTĘ</w:t>
      </w:r>
      <w:r w:rsidRPr="002E604D">
        <w:rPr>
          <w:rFonts w:ascii="Calibri Light" w:hAnsi="Calibri Light" w:cs="Arial"/>
          <w:sz w:val="20"/>
          <w:szCs w:val="20"/>
          <w:lang w:val="x-none" w:eastAsia="x-none"/>
        </w:rPr>
        <w:t xml:space="preserve"> na wykonanie przedmiotu zamówienia zgodnie z SWZ.</w:t>
      </w:r>
    </w:p>
    <w:p w14:paraId="1877E977" w14:textId="77777777" w:rsidR="000075F7" w:rsidRPr="002E604D" w:rsidRDefault="000075F7" w:rsidP="001F1037">
      <w:pPr>
        <w:widowControl w:val="0"/>
        <w:numPr>
          <w:ilvl w:val="0"/>
          <w:numId w:val="25"/>
        </w:numPr>
        <w:suppressAutoHyphens/>
        <w:autoSpaceDE w:val="0"/>
        <w:autoSpaceDN w:val="0"/>
        <w:spacing w:line="276" w:lineRule="auto"/>
        <w:ind w:left="426" w:hanging="426"/>
        <w:jc w:val="both"/>
        <w:rPr>
          <w:rFonts w:ascii="Calibri Light" w:hAnsi="Calibri Light" w:cs="Arial"/>
          <w:sz w:val="20"/>
          <w:szCs w:val="20"/>
          <w:lang w:val="x-none" w:eastAsia="x-none"/>
        </w:rPr>
      </w:pPr>
      <w:r w:rsidRPr="002E604D">
        <w:rPr>
          <w:rFonts w:ascii="Calibri Light" w:hAnsi="Calibri Light" w:cs="Arial"/>
          <w:b/>
          <w:caps/>
          <w:sz w:val="20"/>
          <w:szCs w:val="20"/>
          <w:lang w:val="x-none" w:eastAsia="x-none"/>
        </w:rPr>
        <w:t>Oświadczam</w:t>
      </w:r>
      <w:r w:rsidRPr="002E604D">
        <w:rPr>
          <w:rFonts w:ascii="Calibri Light" w:hAnsi="Calibri Light" w:cs="Arial"/>
          <w:b/>
          <w:caps/>
          <w:sz w:val="20"/>
          <w:szCs w:val="20"/>
          <w:lang w:eastAsia="x-none"/>
        </w:rPr>
        <w:t>(Y)</w:t>
      </w:r>
      <w:r w:rsidRPr="002E604D">
        <w:rPr>
          <w:rFonts w:ascii="Calibri Light" w:hAnsi="Calibri Light" w:cs="Arial"/>
          <w:b/>
          <w:bCs/>
          <w:sz w:val="20"/>
          <w:szCs w:val="20"/>
          <w:lang w:val="x-none" w:eastAsia="x-none"/>
        </w:rPr>
        <w:t>,</w:t>
      </w:r>
      <w:r w:rsidRPr="002E604D">
        <w:rPr>
          <w:rFonts w:ascii="Calibri Light" w:hAnsi="Calibri Light" w:cs="Arial"/>
          <w:sz w:val="20"/>
          <w:szCs w:val="20"/>
          <w:lang w:val="x-none" w:eastAsia="x-none"/>
        </w:rPr>
        <w:t xml:space="preserve"> że zapoznaliśmy się z treścią SWZ</w:t>
      </w:r>
      <w:r w:rsidRPr="002E604D">
        <w:rPr>
          <w:rFonts w:ascii="Calibri Light" w:hAnsi="Calibri Light" w:cs="Arial"/>
          <w:sz w:val="20"/>
          <w:szCs w:val="20"/>
          <w:lang w:eastAsia="x-none"/>
        </w:rPr>
        <w:t xml:space="preserve"> jej wyjaśnieniami oraz zmianami </w:t>
      </w:r>
      <w:r w:rsidRPr="002E604D">
        <w:rPr>
          <w:rFonts w:ascii="Calibri Light" w:hAnsi="Calibri Light" w:cs="Arial"/>
          <w:sz w:val="20"/>
          <w:szCs w:val="20"/>
          <w:lang w:val="x-none" w:eastAsia="x-none"/>
        </w:rPr>
        <w:t>i uznajemy się za związanych określonymi w niej postanowieniami.</w:t>
      </w:r>
      <w:r w:rsidRPr="002E604D">
        <w:rPr>
          <w:rFonts w:ascii="Calibri Light" w:hAnsi="Calibri Light" w:cs="Arial"/>
          <w:b/>
          <w:bCs/>
          <w:sz w:val="20"/>
          <w:szCs w:val="20"/>
          <w:lang w:val="x-none" w:eastAsia="x-none"/>
        </w:rPr>
        <w:t xml:space="preserve"> </w:t>
      </w:r>
    </w:p>
    <w:p w14:paraId="4B444263" w14:textId="77777777" w:rsidR="000075F7" w:rsidRPr="002E604D" w:rsidRDefault="000075F7" w:rsidP="001F1037">
      <w:pPr>
        <w:widowControl w:val="0"/>
        <w:numPr>
          <w:ilvl w:val="0"/>
          <w:numId w:val="25"/>
        </w:numPr>
        <w:suppressAutoHyphens/>
        <w:autoSpaceDE w:val="0"/>
        <w:autoSpaceDN w:val="0"/>
        <w:spacing w:line="276" w:lineRule="auto"/>
        <w:ind w:left="426" w:hanging="426"/>
        <w:jc w:val="both"/>
        <w:rPr>
          <w:rFonts w:ascii="Calibri Light" w:hAnsi="Calibri Light" w:cs="Arial"/>
          <w:bCs/>
          <w:i/>
          <w:sz w:val="20"/>
          <w:szCs w:val="20"/>
          <w:lang w:eastAsia="x-none"/>
        </w:rPr>
      </w:pPr>
      <w:r w:rsidRPr="002E604D">
        <w:rPr>
          <w:rFonts w:ascii="Calibri Light" w:hAnsi="Calibri Light" w:cs="Arial"/>
          <w:b/>
          <w:caps/>
          <w:sz w:val="20"/>
          <w:szCs w:val="20"/>
          <w:lang w:val="x-none" w:eastAsia="x-none"/>
        </w:rPr>
        <w:t>OŚWIADCZAM</w:t>
      </w:r>
      <w:r w:rsidRPr="002E604D">
        <w:rPr>
          <w:rFonts w:ascii="Calibri Light" w:hAnsi="Calibri Light" w:cs="Arial"/>
          <w:b/>
          <w:caps/>
          <w:sz w:val="20"/>
          <w:szCs w:val="20"/>
          <w:lang w:eastAsia="x-none"/>
        </w:rPr>
        <w:t>(</w:t>
      </w:r>
      <w:r w:rsidRPr="002E604D">
        <w:rPr>
          <w:rFonts w:ascii="Calibri Light" w:hAnsi="Calibri Light" w:cs="Arial"/>
          <w:b/>
          <w:caps/>
          <w:sz w:val="20"/>
          <w:szCs w:val="20"/>
          <w:lang w:val="x-none" w:eastAsia="x-none"/>
        </w:rPr>
        <w:t>Y</w:t>
      </w:r>
      <w:r w:rsidRPr="002E604D">
        <w:rPr>
          <w:rFonts w:ascii="Calibri Light" w:hAnsi="Calibri Light" w:cs="Arial"/>
          <w:b/>
          <w:caps/>
          <w:sz w:val="20"/>
          <w:szCs w:val="20"/>
          <w:lang w:eastAsia="x-none"/>
        </w:rPr>
        <w:t>)</w:t>
      </w:r>
      <w:r w:rsidRPr="002E604D">
        <w:rPr>
          <w:rFonts w:ascii="Calibri Light" w:hAnsi="Calibri Light" w:cs="Arial"/>
          <w:b/>
          <w:bCs/>
          <w:sz w:val="20"/>
          <w:szCs w:val="20"/>
          <w:lang w:val="x-none" w:eastAsia="x-none"/>
        </w:rPr>
        <w:t xml:space="preserve">, </w:t>
      </w:r>
      <w:r w:rsidRPr="002E604D">
        <w:rPr>
          <w:rFonts w:ascii="Calibri Light" w:hAnsi="Calibri Light" w:cs="Arial"/>
          <w:bCs/>
          <w:sz w:val="20"/>
          <w:szCs w:val="20"/>
          <w:lang w:val="x-none" w:eastAsia="x-none"/>
        </w:rPr>
        <w:t>że zapoznaliśmy się z</w:t>
      </w:r>
      <w:r w:rsidRPr="002E604D">
        <w:rPr>
          <w:rFonts w:ascii="Calibri Light" w:hAnsi="Calibri Light" w:cs="Arial"/>
          <w:bCs/>
          <w:sz w:val="20"/>
          <w:szCs w:val="20"/>
          <w:lang w:eastAsia="x-none"/>
        </w:rPr>
        <w:t xml:space="preserve"> projektowanymi postanowieniami umowy </w:t>
      </w:r>
      <w:r w:rsidRPr="002E604D">
        <w:rPr>
          <w:rFonts w:ascii="Calibri Light" w:hAnsi="Calibri Light" w:cs="Arial"/>
          <w:bCs/>
          <w:sz w:val="20"/>
          <w:szCs w:val="20"/>
          <w:lang w:val="x-none" w:eastAsia="x-none"/>
        </w:rPr>
        <w:t xml:space="preserve">i zobowiązujemy się, w </w:t>
      </w:r>
      <w:r w:rsidRPr="002E604D">
        <w:rPr>
          <w:rFonts w:ascii="Calibri Light" w:hAnsi="Calibri Light" w:cs="Arial"/>
          <w:bCs/>
          <w:sz w:val="20"/>
          <w:szCs w:val="20"/>
          <w:lang w:val="x-none" w:eastAsia="x-none"/>
        </w:rPr>
        <w:lastRenderedPageBreak/>
        <w:t>przypadku wyboru naszej oferty, do zawarcia umowy zgodnej z ofertą, na warunkach</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określonych w S</w:t>
      </w:r>
      <w:r w:rsidRPr="002E604D">
        <w:rPr>
          <w:rFonts w:ascii="Calibri Light" w:hAnsi="Calibri Light" w:cs="Arial"/>
          <w:bCs/>
          <w:sz w:val="20"/>
          <w:szCs w:val="20"/>
          <w:lang w:eastAsia="x-none"/>
        </w:rPr>
        <w:t>WZ</w:t>
      </w:r>
      <w:r w:rsidRPr="002E604D">
        <w:rPr>
          <w:rFonts w:ascii="Calibri Light" w:hAnsi="Calibri Light" w:cs="Arial"/>
          <w:bCs/>
          <w:sz w:val="20"/>
          <w:szCs w:val="20"/>
          <w:lang w:val="x-none" w:eastAsia="x-none"/>
        </w:rPr>
        <w:t>, w miejscu i terminie wyznaczonym przez Zamawiającego.</w:t>
      </w:r>
      <w:r w:rsidRPr="002E604D">
        <w:rPr>
          <w:rFonts w:ascii="Calibri Light" w:hAnsi="Calibri Light" w:cs="Arial"/>
          <w:bCs/>
          <w:sz w:val="20"/>
          <w:szCs w:val="20"/>
          <w:lang w:eastAsia="x-none"/>
        </w:rPr>
        <w:t xml:space="preserve"> </w:t>
      </w:r>
    </w:p>
    <w:p w14:paraId="14B3A6BC" w14:textId="77777777" w:rsidR="000075F7" w:rsidRPr="002E604D" w:rsidRDefault="000075F7" w:rsidP="001F1037">
      <w:pPr>
        <w:widowControl w:val="0"/>
        <w:numPr>
          <w:ilvl w:val="0"/>
          <w:numId w:val="25"/>
        </w:numPr>
        <w:suppressAutoHyphens/>
        <w:autoSpaceDE w:val="0"/>
        <w:autoSpaceDN w:val="0"/>
        <w:spacing w:line="276" w:lineRule="auto"/>
        <w:jc w:val="both"/>
        <w:rPr>
          <w:rFonts w:ascii="Calibri Light" w:hAnsi="Calibri Light" w:cs="Arial"/>
          <w:sz w:val="20"/>
          <w:szCs w:val="20"/>
          <w:lang w:val="x-none" w:eastAsia="x-none"/>
        </w:rPr>
      </w:pPr>
      <w:r w:rsidRPr="002E604D">
        <w:rPr>
          <w:rFonts w:ascii="Calibri Light" w:hAnsi="Calibri Light" w:cs="Arial"/>
          <w:b/>
          <w:bCs/>
          <w:sz w:val="20"/>
          <w:szCs w:val="20"/>
          <w:lang w:val="x-none" w:eastAsia="x-none"/>
        </w:rPr>
        <w:t>OTRZYMALIŚMY</w:t>
      </w:r>
      <w:r w:rsidRPr="002E604D">
        <w:rPr>
          <w:rFonts w:ascii="Calibri Light" w:hAnsi="Calibri Light" w:cs="Arial"/>
          <w:sz w:val="20"/>
          <w:szCs w:val="20"/>
          <w:lang w:val="x-none" w:eastAsia="x-none"/>
        </w:rPr>
        <w:t xml:space="preserve"> konieczne informacje do przygotowania oferty</w:t>
      </w:r>
      <w:r w:rsidRPr="002E604D">
        <w:rPr>
          <w:rFonts w:ascii="Calibri Light" w:hAnsi="Calibri Light" w:cs="Arial"/>
          <w:sz w:val="20"/>
          <w:szCs w:val="20"/>
          <w:lang w:eastAsia="x-none"/>
        </w:rPr>
        <w:t>.</w:t>
      </w:r>
    </w:p>
    <w:p w14:paraId="4B103ACF" w14:textId="7406BF29" w:rsidR="000075F7" w:rsidRPr="002E604D" w:rsidRDefault="000075F7" w:rsidP="001F1037">
      <w:pPr>
        <w:widowControl w:val="0"/>
        <w:numPr>
          <w:ilvl w:val="0"/>
          <w:numId w:val="25"/>
        </w:numPr>
        <w:suppressAutoHyphens/>
        <w:autoSpaceDE w:val="0"/>
        <w:autoSpaceDN w:val="0"/>
        <w:spacing w:line="276" w:lineRule="auto"/>
        <w:jc w:val="both"/>
        <w:rPr>
          <w:rFonts w:ascii="Calibri Light" w:hAnsi="Calibri Light" w:cs="Arial"/>
          <w:bCs/>
          <w:sz w:val="20"/>
          <w:szCs w:val="20"/>
          <w:lang w:val="x-none" w:eastAsia="x-none"/>
        </w:rPr>
      </w:pPr>
      <w:r w:rsidRPr="002E604D">
        <w:rPr>
          <w:rFonts w:ascii="Calibri Light" w:hAnsi="Calibri Light" w:cs="Arial"/>
          <w:b/>
          <w:caps/>
          <w:sz w:val="20"/>
          <w:szCs w:val="20"/>
          <w:lang w:val="x-none" w:eastAsia="x-none"/>
        </w:rPr>
        <w:t>OFERUJE</w:t>
      </w:r>
      <w:r w:rsidRPr="002E604D">
        <w:rPr>
          <w:rFonts w:ascii="Calibri Light" w:hAnsi="Calibri Light" w:cs="Arial"/>
          <w:b/>
          <w:caps/>
          <w:sz w:val="20"/>
          <w:szCs w:val="20"/>
          <w:lang w:eastAsia="x-none"/>
        </w:rPr>
        <w:t>(</w:t>
      </w:r>
      <w:r w:rsidRPr="002E604D">
        <w:rPr>
          <w:rFonts w:ascii="Calibri Light" w:hAnsi="Calibri Light" w:cs="Arial"/>
          <w:b/>
          <w:caps/>
          <w:sz w:val="20"/>
          <w:szCs w:val="20"/>
          <w:lang w:val="x-none" w:eastAsia="x-none"/>
        </w:rPr>
        <w:t>MY</w:t>
      </w:r>
      <w:r w:rsidRPr="002E604D">
        <w:rPr>
          <w:rFonts w:ascii="Calibri Light" w:hAnsi="Calibri Light" w:cs="Arial"/>
          <w:b/>
          <w:caps/>
          <w:sz w:val="20"/>
          <w:szCs w:val="20"/>
          <w:lang w:eastAsia="x-none"/>
        </w:rPr>
        <w:t>)</w:t>
      </w:r>
      <w:r w:rsidRPr="002E604D">
        <w:rPr>
          <w:rFonts w:ascii="Calibri Light" w:hAnsi="Calibri Light" w:cs="Arial"/>
          <w:b/>
          <w:bCs/>
          <w:sz w:val="20"/>
          <w:szCs w:val="20"/>
          <w:lang w:val="x-none" w:eastAsia="x-none"/>
        </w:rPr>
        <w:t xml:space="preserve"> </w:t>
      </w:r>
      <w:r w:rsidRPr="002E604D">
        <w:rPr>
          <w:rFonts w:ascii="Calibri Light" w:hAnsi="Calibri Light" w:cs="Arial"/>
          <w:bCs/>
          <w:sz w:val="20"/>
          <w:szCs w:val="20"/>
          <w:lang w:val="x-none" w:eastAsia="x-none"/>
        </w:rPr>
        <w:t xml:space="preserve">wykonanie przedmiotu </w:t>
      </w:r>
      <w:r w:rsidRPr="002E604D">
        <w:rPr>
          <w:rFonts w:ascii="Calibri Light" w:hAnsi="Calibri Light" w:cs="Arial"/>
          <w:bCs/>
          <w:sz w:val="20"/>
          <w:szCs w:val="20"/>
          <w:lang w:eastAsia="x-none"/>
        </w:rPr>
        <w:t>z</w:t>
      </w:r>
      <w:r w:rsidR="0037374F" w:rsidRPr="002E604D">
        <w:rPr>
          <w:rFonts w:ascii="Calibri Light" w:hAnsi="Calibri Light" w:cs="Arial"/>
          <w:bCs/>
          <w:sz w:val="20"/>
          <w:szCs w:val="20"/>
          <w:lang w:val="x-none" w:eastAsia="x-none"/>
        </w:rPr>
        <w:t>zamówienia</w:t>
      </w:r>
      <w:r w:rsidRPr="002E604D">
        <w:rPr>
          <w:rFonts w:ascii="Calibri Light" w:hAnsi="Calibri Light" w:cs="Arial"/>
          <w:bCs/>
          <w:sz w:val="20"/>
          <w:szCs w:val="20"/>
          <w:lang w:val="x-none" w:eastAsia="x-none"/>
        </w:rPr>
        <w:t xml:space="preserve"> za</w:t>
      </w:r>
      <w:r w:rsidRPr="002E604D">
        <w:rPr>
          <w:rFonts w:ascii="Calibri Light" w:hAnsi="Calibri Light" w:cs="Arial"/>
          <w:bCs/>
          <w:sz w:val="20"/>
          <w:szCs w:val="20"/>
          <w:lang w:eastAsia="x-none"/>
        </w:rPr>
        <w:t xml:space="preserve"> następującą cenę:</w:t>
      </w:r>
    </w:p>
    <w:p w14:paraId="48AD0019" w14:textId="77777777" w:rsidR="000075F7" w:rsidRPr="002E604D" w:rsidRDefault="000075F7" w:rsidP="000075F7">
      <w:pPr>
        <w:shd w:val="clear" w:color="auto" w:fill="FFFFFF"/>
        <w:ind w:left="357"/>
        <w:jc w:val="both"/>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Oferujemy wykonanie przedmiotu zamówienia za całkowitą  cenę (wartość świadczenia usługi przez 36 miesięcy):</w:t>
      </w:r>
    </w:p>
    <w:p w14:paraId="2FE9A450" w14:textId="77777777" w:rsidR="000075F7" w:rsidRPr="002E604D" w:rsidRDefault="000075F7" w:rsidP="000075F7">
      <w:pPr>
        <w:tabs>
          <w:tab w:val="num" w:pos="0"/>
        </w:tabs>
        <w:jc w:val="both"/>
        <w:rPr>
          <w:rFonts w:ascii="Calibri Light" w:hAnsi="Calibri Light" w:cs="Arial"/>
          <w:bCs/>
          <w:sz w:val="20"/>
          <w:szCs w:val="20"/>
          <w:lang w:val="x-none" w:eastAsia="x-none"/>
        </w:rPr>
      </w:pPr>
    </w:p>
    <w:p w14:paraId="315153C0" w14:textId="77777777" w:rsidR="000075F7" w:rsidRPr="002E604D" w:rsidRDefault="000075F7" w:rsidP="000075F7">
      <w:pPr>
        <w:ind w:firstLine="567"/>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 xml:space="preserve">brutto __________ PLN, słownie złotych: ____________________________________   </w:t>
      </w:r>
    </w:p>
    <w:p w14:paraId="1806B98E" w14:textId="77777777" w:rsidR="000075F7" w:rsidRPr="002E604D" w:rsidRDefault="000075F7" w:rsidP="000075F7">
      <w:pPr>
        <w:tabs>
          <w:tab w:val="num" w:pos="0"/>
        </w:tabs>
        <w:jc w:val="both"/>
        <w:rPr>
          <w:rFonts w:ascii="Calibri Light" w:hAnsi="Calibri Light" w:cs="Arial"/>
          <w:bCs/>
          <w:sz w:val="20"/>
          <w:szCs w:val="20"/>
          <w:lang w:val="x-none" w:eastAsia="x-none"/>
        </w:rPr>
      </w:pPr>
    </w:p>
    <w:p w14:paraId="55093707" w14:textId="77777777" w:rsidR="000075F7" w:rsidRPr="002E604D" w:rsidRDefault="000075F7" w:rsidP="000075F7">
      <w:pPr>
        <w:ind w:firstLine="567"/>
        <w:rPr>
          <w:rFonts w:ascii="Calibri Light" w:hAnsi="Calibri Light" w:cs="Arial"/>
          <w:bCs/>
          <w:sz w:val="20"/>
          <w:szCs w:val="20"/>
          <w:lang w:val="x-none" w:eastAsia="x-none"/>
        </w:rPr>
      </w:pPr>
    </w:p>
    <w:p w14:paraId="5D90FB75" w14:textId="77777777" w:rsidR="000075F7" w:rsidRPr="002E604D" w:rsidRDefault="000075F7" w:rsidP="000075F7">
      <w:pPr>
        <w:tabs>
          <w:tab w:val="num" w:pos="0"/>
        </w:tabs>
        <w:ind w:firstLine="567"/>
        <w:jc w:val="both"/>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w tym:</w:t>
      </w:r>
    </w:p>
    <w:p w14:paraId="1E0B9145" w14:textId="77777777" w:rsidR="000075F7" w:rsidRPr="002E604D" w:rsidRDefault="000075F7" w:rsidP="000075F7">
      <w:pPr>
        <w:shd w:val="clear" w:color="auto" w:fill="FFFFFF"/>
        <w:ind w:right="827" w:firstLine="567"/>
        <w:jc w:val="both"/>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netto ................... zł, słownie złotych:  ………………………………………………………………</w:t>
      </w:r>
    </w:p>
    <w:p w14:paraId="3CD0CEC5" w14:textId="77777777" w:rsidR="000075F7" w:rsidRPr="002E604D" w:rsidRDefault="000075F7" w:rsidP="000075F7">
      <w:pPr>
        <w:shd w:val="clear" w:color="auto" w:fill="FFFFFF"/>
        <w:ind w:right="827" w:firstLine="567"/>
        <w:jc w:val="both"/>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plus podatek VAT………% w wysokości................. zł, słownie złotych: ............…….…..……</w:t>
      </w:r>
    </w:p>
    <w:p w14:paraId="31993914" w14:textId="77777777" w:rsidR="000075F7" w:rsidRPr="002E604D" w:rsidRDefault="000075F7" w:rsidP="000075F7">
      <w:pPr>
        <w:tabs>
          <w:tab w:val="num" w:pos="0"/>
        </w:tabs>
        <w:ind w:firstLine="567"/>
        <w:jc w:val="both"/>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 xml:space="preserve"> </w:t>
      </w:r>
    </w:p>
    <w:p w14:paraId="5E2F821D" w14:textId="12ACC9BF" w:rsidR="000075F7" w:rsidRPr="002E604D" w:rsidRDefault="000075F7" w:rsidP="000075F7">
      <w:pPr>
        <w:shd w:val="clear" w:color="auto" w:fill="FFFFFF"/>
        <w:ind w:firstLine="567"/>
        <w:jc w:val="both"/>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 xml:space="preserve">Ryczałtowa </w:t>
      </w:r>
      <w:r w:rsidR="0037374F" w:rsidRPr="002E604D">
        <w:rPr>
          <w:rFonts w:ascii="Calibri Light" w:hAnsi="Calibri Light" w:cs="Arial"/>
          <w:bCs/>
          <w:sz w:val="20"/>
          <w:szCs w:val="20"/>
          <w:lang w:eastAsia="x-none"/>
        </w:rPr>
        <w:t>kwartalna</w:t>
      </w:r>
      <w:r w:rsidRPr="002E604D">
        <w:rPr>
          <w:rFonts w:ascii="Calibri Light" w:hAnsi="Calibri Light" w:cs="Arial"/>
          <w:bCs/>
          <w:sz w:val="20"/>
          <w:szCs w:val="20"/>
          <w:lang w:val="x-none" w:eastAsia="x-none"/>
        </w:rPr>
        <w:t xml:space="preserve"> wartość faktury wynosić będzie :</w:t>
      </w:r>
    </w:p>
    <w:p w14:paraId="5F9F882C" w14:textId="77777777" w:rsidR="000075F7" w:rsidRPr="002E604D" w:rsidRDefault="000075F7" w:rsidP="000075F7">
      <w:pPr>
        <w:tabs>
          <w:tab w:val="num" w:pos="0"/>
        </w:tabs>
        <w:ind w:firstLine="567"/>
        <w:jc w:val="both"/>
        <w:rPr>
          <w:rFonts w:ascii="Calibri Light" w:hAnsi="Calibri Light" w:cs="Arial"/>
          <w:bCs/>
          <w:sz w:val="20"/>
          <w:szCs w:val="20"/>
          <w:lang w:val="x-none" w:eastAsia="x-none"/>
        </w:rPr>
      </w:pPr>
    </w:p>
    <w:p w14:paraId="0637E092" w14:textId="77777777" w:rsidR="000075F7" w:rsidRPr="002E604D" w:rsidRDefault="000075F7" w:rsidP="000075F7">
      <w:pPr>
        <w:ind w:firstLine="567"/>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 xml:space="preserve">brutto __________ PLN, słownie złotych: ____________________________________   </w:t>
      </w:r>
    </w:p>
    <w:p w14:paraId="28AEF9B0" w14:textId="77777777" w:rsidR="000075F7" w:rsidRPr="002E604D" w:rsidRDefault="000075F7" w:rsidP="000075F7">
      <w:pPr>
        <w:tabs>
          <w:tab w:val="num" w:pos="0"/>
        </w:tabs>
        <w:ind w:firstLine="567"/>
        <w:jc w:val="both"/>
        <w:rPr>
          <w:rFonts w:ascii="Calibri Light" w:hAnsi="Calibri Light" w:cs="Arial"/>
          <w:bCs/>
          <w:sz w:val="20"/>
          <w:szCs w:val="20"/>
          <w:lang w:val="x-none" w:eastAsia="x-none"/>
        </w:rPr>
      </w:pPr>
    </w:p>
    <w:p w14:paraId="5BAD94B3" w14:textId="77777777" w:rsidR="000075F7" w:rsidRPr="002E604D" w:rsidRDefault="000075F7" w:rsidP="000075F7">
      <w:pPr>
        <w:tabs>
          <w:tab w:val="num" w:pos="0"/>
        </w:tabs>
        <w:ind w:firstLine="567"/>
        <w:jc w:val="both"/>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w tym:</w:t>
      </w:r>
    </w:p>
    <w:p w14:paraId="2D2E86F9" w14:textId="77777777" w:rsidR="000075F7" w:rsidRPr="002E604D" w:rsidRDefault="000075F7" w:rsidP="000075F7">
      <w:pPr>
        <w:shd w:val="clear" w:color="auto" w:fill="FFFFFF"/>
        <w:ind w:right="827" w:firstLine="567"/>
        <w:jc w:val="both"/>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netto ................... zł, słownie złotych:  ………………………………………………………………</w:t>
      </w:r>
    </w:p>
    <w:p w14:paraId="6CFCC02B" w14:textId="77777777" w:rsidR="000075F7" w:rsidRPr="002E604D" w:rsidRDefault="000075F7" w:rsidP="000075F7">
      <w:pPr>
        <w:shd w:val="clear" w:color="auto" w:fill="FFFFFF"/>
        <w:ind w:right="827" w:firstLine="567"/>
        <w:jc w:val="both"/>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plus podatek VAT………% w wysokości................. zł, słownie złotych: ............…….…..……</w:t>
      </w:r>
    </w:p>
    <w:p w14:paraId="376516ED" w14:textId="77777777" w:rsidR="000075F7" w:rsidRPr="002E604D" w:rsidRDefault="000075F7" w:rsidP="000075F7">
      <w:pPr>
        <w:suppressAutoHyphens/>
        <w:rPr>
          <w:rFonts w:ascii="Calibri Light" w:eastAsia="HG Mincho Light J" w:hAnsi="Calibri Light" w:cs="Arial"/>
          <w:b/>
          <w:color w:val="000000"/>
          <w:sz w:val="20"/>
          <w:szCs w:val="20"/>
        </w:rPr>
      </w:pPr>
      <w:r w:rsidRPr="002E604D">
        <w:rPr>
          <w:rFonts w:ascii="Calibri Light" w:eastAsia="HG Mincho Light J" w:hAnsi="Calibri Light" w:cs="Arial"/>
          <w:bCs/>
          <w:color w:val="000000"/>
          <w:sz w:val="18"/>
          <w:szCs w:val="18"/>
        </w:rPr>
        <w:t xml:space="preserve">           </w:t>
      </w:r>
    </w:p>
    <w:p w14:paraId="3C2D4BC1" w14:textId="77777777" w:rsidR="000075F7" w:rsidRPr="002E604D" w:rsidRDefault="000075F7" w:rsidP="000075F7">
      <w:pPr>
        <w:suppressAutoHyphens/>
        <w:rPr>
          <w:rFonts w:ascii="Calibri Light" w:eastAsia="HG Mincho Light J" w:hAnsi="Calibri Light" w:cs="Arial"/>
          <w:bCs/>
          <w:color w:val="000000"/>
          <w:sz w:val="18"/>
          <w:szCs w:val="18"/>
        </w:rPr>
      </w:pPr>
      <w:r w:rsidRPr="002E604D">
        <w:rPr>
          <w:rFonts w:ascii="Calibri Light" w:eastAsia="HG Mincho Light J" w:hAnsi="Calibri Light" w:cs="Arial"/>
          <w:bCs/>
          <w:color w:val="000000"/>
          <w:sz w:val="18"/>
          <w:szCs w:val="18"/>
        </w:rPr>
        <w:t>Jednocześnie, informujemy, że:</w:t>
      </w:r>
    </w:p>
    <w:p w14:paraId="30BFF3CC" w14:textId="77777777" w:rsidR="000075F7" w:rsidRPr="002E604D" w:rsidRDefault="000075F7" w:rsidP="000075F7">
      <w:pPr>
        <w:suppressAutoHyphens/>
        <w:jc w:val="both"/>
        <w:rPr>
          <w:rFonts w:ascii="Calibri Light" w:eastAsia="HG Mincho Light J" w:hAnsi="Calibri Light" w:cs="Arial"/>
          <w:bCs/>
          <w:color w:val="000000"/>
          <w:sz w:val="18"/>
          <w:szCs w:val="18"/>
        </w:rPr>
      </w:pPr>
      <w:r w:rsidRPr="002E604D">
        <w:rPr>
          <w:rFonts w:ascii="Calibri Light" w:eastAsia="HG Mincho Light J" w:hAnsi="Calibri Light" w:cs="Arial"/>
          <w:bCs/>
          <w:color w:val="000000"/>
          <w:sz w:val="18"/>
          <w:szCs w:val="18"/>
        </w:rPr>
        <w:t xml:space="preserve">- wybór oferty </w:t>
      </w:r>
      <w:r w:rsidRPr="002E604D">
        <w:rPr>
          <w:rFonts w:ascii="Calibri Light" w:eastAsia="HG Mincho Light J" w:hAnsi="Calibri Light" w:cs="Arial"/>
          <w:b/>
          <w:color w:val="000000"/>
          <w:sz w:val="18"/>
          <w:szCs w:val="18"/>
        </w:rPr>
        <w:t xml:space="preserve">nie będzie* </w:t>
      </w:r>
      <w:r w:rsidRPr="002E604D">
        <w:rPr>
          <w:rFonts w:ascii="Calibri Light" w:eastAsia="HG Mincho Light J" w:hAnsi="Calibri Light" w:cs="Arial"/>
          <w:bCs/>
          <w:color w:val="000000"/>
          <w:sz w:val="18"/>
          <w:szCs w:val="18"/>
        </w:rPr>
        <w:t>prowadzić do powstania u Zamawiającego obowiązku podatkowego.</w:t>
      </w:r>
    </w:p>
    <w:p w14:paraId="4EF893ED" w14:textId="77777777" w:rsidR="000075F7" w:rsidRPr="002E604D" w:rsidRDefault="000075F7" w:rsidP="000075F7">
      <w:pPr>
        <w:suppressAutoHyphens/>
        <w:jc w:val="both"/>
        <w:rPr>
          <w:rFonts w:ascii="Calibri Light" w:eastAsia="HG Mincho Light J" w:hAnsi="Calibri Light" w:cs="Arial"/>
          <w:bCs/>
          <w:color w:val="000000"/>
          <w:sz w:val="18"/>
          <w:szCs w:val="18"/>
        </w:rPr>
      </w:pPr>
      <w:r w:rsidRPr="002E604D">
        <w:rPr>
          <w:rFonts w:ascii="Calibri Light" w:eastAsia="HG Mincho Light J" w:hAnsi="Calibri Light" w:cs="Arial"/>
          <w:bCs/>
          <w:color w:val="000000"/>
          <w:sz w:val="18"/>
          <w:szCs w:val="18"/>
        </w:rPr>
        <w:t xml:space="preserve">- wybór oferty </w:t>
      </w:r>
      <w:r w:rsidRPr="002E604D">
        <w:rPr>
          <w:rFonts w:ascii="Calibri Light" w:eastAsia="HG Mincho Light J" w:hAnsi="Calibri Light" w:cs="Arial"/>
          <w:b/>
          <w:color w:val="000000"/>
          <w:sz w:val="18"/>
          <w:szCs w:val="18"/>
        </w:rPr>
        <w:t xml:space="preserve">będzie* </w:t>
      </w:r>
      <w:r w:rsidRPr="002E604D">
        <w:rPr>
          <w:rFonts w:ascii="Calibri Light" w:eastAsia="HG Mincho Light J" w:hAnsi="Calibri Light" w:cs="Arial"/>
          <w:bCs/>
          <w:color w:val="000000"/>
          <w:sz w:val="18"/>
          <w:szCs w:val="18"/>
        </w:rPr>
        <w:t>prowadzić do powstania u Zamawiającego obowiązku podatkowego w odniesieniu do następujących towarów/usług: […...]. Wartość ww. towarów/usług powodująca obowiązek podatkowy Zamawiającego to [...…] PLN netto. Stawka podatku od towarów i usług, która zgodnie z wiedzą wykonawcy, będzie miała zastosowanie [...…]</w:t>
      </w:r>
    </w:p>
    <w:p w14:paraId="314FDB7E" w14:textId="77777777" w:rsidR="000075F7" w:rsidRPr="002E604D" w:rsidRDefault="000075F7" w:rsidP="000075F7">
      <w:pPr>
        <w:autoSpaceDE w:val="0"/>
        <w:autoSpaceDN w:val="0"/>
        <w:spacing w:line="276" w:lineRule="auto"/>
        <w:ind w:left="357"/>
        <w:jc w:val="both"/>
        <w:rPr>
          <w:rFonts w:ascii="Calibri Light" w:hAnsi="Calibri Light" w:cs="Arial"/>
          <w:bCs/>
          <w:sz w:val="20"/>
          <w:szCs w:val="20"/>
          <w:lang w:val="x-none" w:eastAsia="x-none"/>
        </w:rPr>
      </w:pPr>
    </w:p>
    <w:p w14:paraId="404AD677" w14:textId="25C6C0D0" w:rsidR="00FA4EF2" w:rsidRPr="002E604D" w:rsidRDefault="000075F7" w:rsidP="00FA4EF2">
      <w:pPr>
        <w:autoSpaceDE w:val="0"/>
        <w:autoSpaceDN w:val="0"/>
        <w:jc w:val="both"/>
        <w:rPr>
          <w:rFonts w:ascii="Source Sans Pro SemiBold" w:hAnsi="Source Sans Pro SemiBold"/>
          <w:b/>
          <w:bCs/>
          <w:sz w:val="20"/>
          <w:szCs w:val="20"/>
          <w:lang w:eastAsia="x-none"/>
        </w:rPr>
      </w:pPr>
      <w:r w:rsidRPr="002E604D">
        <w:rPr>
          <w:b/>
          <w:bCs/>
          <w:sz w:val="20"/>
          <w:szCs w:val="20"/>
          <w:lang w:eastAsia="x-none"/>
        </w:rPr>
        <w:t xml:space="preserve"> </w:t>
      </w:r>
      <w:r w:rsidR="00FA4EF2" w:rsidRPr="002E604D">
        <w:rPr>
          <w:rFonts w:ascii="Source Sans Pro SemiBold" w:hAnsi="Source Sans Pro SemiBold"/>
          <w:b/>
          <w:bCs/>
          <w:sz w:val="20"/>
          <w:szCs w:val="20"/>
          <w:lang w:eastAsia="x-none"/>
        </w:rPr>
        <w:t>Dodatkowe kryteria oceny ofert - Czas reakcji po zgłoszeniu o awarii urządzenia ( T ) : …………………….godzin.</w:t>
      </w:r>
    </w:p>
    <w:p w14:paraId="4772E6BD" w14:textId="77777777" w:rsidR="00FA4EF2" w:rsidRPr="002E604D" w:rsidRDefault="00FA4EF2" w:rsidP="00FA4EF2">
      <w:pPr>
        <w:shd w:val="clear" w:color="auto" w:fill="FFFFFF"/>
        <w:ind w:right="827"/>
        <w:contextualSpacing/>
        <w:jc w:val="both"/>
        <w:rPr>
          <w:rFonts w:ascii="Source Sans Pro SemiBold" w:hAnsi="Source Sans Pro SemiBold"/>
          <w:bCs/>
          <w:sz w:val="20"/>
          <w:szCs w:val="20"/>
        </w:rPr>
      </w:pPr>
    </w:p>
    <w:p w14:paraId="65D972E4" w14:textId="5205E6C5" w:rsidR="00FA4EF2" w:rsidRPr="002E604D" w:rsidRDefault="00FA4EF2" w:rsidP="00FA4EF2">
      <w:pPr>
        <w:shd w:val="clear" w:color="auto" w:fill="FFFFFF"/>
        <w:ind w:right="827"/>
        <w:contextualSpacing/>
        <w:jc w:val="both"/>
        <w:rPr>
          <w:rFonts w:ascii="Source Sans Pro SemiBold" w:hAnsi="Source Sans Pro SemiBold"/>
          <w:bCs/>
          <w:sz w:val="20"/>
          <w:szCs w:val="20"/>
        </w:rPr>
      </w:pPr>
      <w:r w:rsidRPr="002E604D">
        <w:rPr>
          <w:rFonts w:ascii="Source Sans Pro SemiBold" w:hAnsi="Source Sans Pro SemiBold"/>
          <w:bCs/>
          <w:sz w:val="20"/>
          <w:szCs w:val="20"/>
        </w:rPr>
        <w:t>Oświadczamy, że cena ofertowa zawiera wszystkie koszty związane z wykonaniem przedmiotu zamówienia.</w:t>
      </w:r>
    </w:p>
    <w:p w14:paraId="250FAFD6" w14:textId="77777777" w:rsidR="00FA4EF2" w:rsidRPr="002E604D" w:rsidRDefault="00FA4EF2" w:rsidP="00FA4EF2">
      <w:pPr>
        <w:autoSpaceDE w:val="0"/>
        <w:autoSpaceDN w:val="0"/>
        <w:jc w:val="both"/>
        <w:rPr>
          <w:rFonts w:ascii="Source Sans Pro SemiBold" w:hAnsi="Source Sans Pro SemiBold"/>
          <w:b/>
          <w:bCs/>
          <w:sz w:val="20"/>
          <w:szCs w:val="20"/>
          <w:lang w:eastAsia="x-none"/>
        </w:rPr>
      </w:pPr>
    </w:p>
    <w:p w14:paraId="53356EFE" w14:textId="121268CD" w:rsidR="0037374F" w:rsidRPr="002E604D" w:rsidRDefault="0037374F" w:rsidP="000075F7">
      <w:pPr>
        <w:autoSpaceDE w:val="0"/>
        <w:autoSpaceDN w:val="0"/>
        <w:spacing w:line="276" w:lineRule="auto"/>
        <w:ind w:left="357"/>
        <w:jc w:val="both"/>
        <w:rPr>
          <w:b/>
          <w:bCs/>
          <w:sz w:val="20"/>
          <w:szCs w:val="20"/>
          <w:lang w:eastAsia="x-none"/>
        </w:rPr>
      </w:pPr>
    </w:p>
    <w:p w14:paraId="1121E153" w14:textId="77777777" w:rsidR="000075F7" w:rsidRPr="002E604D" w:rsidRDefault="000075F7" w:rsidP="001F1037">
      <w:pPr>
        <w:widowControl w:val="0"/>
        <w:numPr>
          <w:ilvl w:val="0"/>
          <w:numId w:val="25"/>
        </w:numPr>
        <w:suppressAutoHyphens/>
        <w:autoSpaceDE w:val="0"/>
        <w:autoSpaceDN w:val="0"/>
        <w:spacing w:line="276" w:lineRule="auto"/>
        <w:jc w:val="both"/>
        <w:rPr>
          <w:rFonts w:ascii="Calibri Light" w:hAnsi="Calibri Light" w:cs="Arial"/>
          <w:b/>
          <w:bCs/>
          <w:sz w:val="20"/>
          <w:szCs w:val="20"/>
          <w:lang w:val="x-none" w:eastAsia="x-none"/>
        </w:rPr>
      </w:pPr>
      <w:r w:rsidRPr="002E604D">
        <w:rPr>
          <w:rFonts w:ascii="Calibri Light" w:hAnsi="Calibri Light" w:cs="Arial"/>
          <w:b/>
          <w:bCs/>
          <w:sz w:val="20"/>
          <w:szCs w:val="20"/>
          <w:lang w:eastAsia="x-none"/>
        </w:rPr>
        <w:t>ZOBOWIĄZUJE(MY) SIĘ do realizacji zamówienia</w:t>
      </w:r>
      <w:r w:rsidRPr="002E604D">
        <w:rPr>
          <w:rFonts w:ascii="Calibri Light" w:hAnsi="Calibri Light" w:cs="Arial"/>
          <w:bCs/>
          <w:sz w:val="20"/>
          <w:szCs w:val="20"/>
          <w:lang w:eastAsia="x-none"/>
        </w:rPr>
        <w:t xml:space="preserve"> </w:t>
      </w:r>
      <w:r w:rsidRPr="002E604D">
        <w:rPr>
          <w:rFonts w:ascii="Calibri Light" w:hAnsi="Calibri Light" w:cs="Arial"/>
          <w:b/>
          <w:bCs/>
          <w:sz w:val="20"/>
          <w:szCs w:val="20"/>
          <w:lang w:eastAsia="x-none"/>
        </w:rPr>
        <w:t>w terminie</w:t>
      </w:r>
      <w:r w:rsidRPr="002E604D">
        <w:rPr>
          <w:rFonts w:ascii="Calibri Light" w:hAnsi="Calibri Light" w:cs="Arial"/>
          <w:bCs/>
          <w:sz w:val="20"/>
          <w:szCs w:val="20"/>
          <w:lang w:eastAsia="x-none"/>
        </w:rPr>
        <w:t xml:space="preserve"> </w:t>
      </w:r>
      <w:r w:rsidRPr="002E604D">
        <w:rPr>
          <w:rFonts w:ascii="Calibri Light" w:hAnsi="Calibri Light" w:cs="Arial"/>
          <w:b/>
          <w:bCs/>
          <w:sz w:val="20"/>
          <w:szCs w:val="20"/>
          <w:lang w:eastAsia="x-none"/>
        </w:rPr>
        <w:t>określonym w SWZ.</w:t>
      </w:r>
    </w:p>
    <w:p w14:paraId="5BCDE0B4" w14:textId="77777777" w:rsidR="000075F7" w:rsidRPr="002E604D" w:rsidRDefault="000075F7" w:rsidP="001F1037">
      <w:pPr>
        <w:widowControl w:val="0"/>
        <w:numPr>
          <w:ilvl w:val="0"/>
          <w:numId w:val="25"/>
        </w:numPr>
        <w:suppressAutoHyphens/>
        <w:autoSpaceDE w:val="0"/>
        <w:autoSpaceDN w:val="0"/>
        <w:spacing w:line="276" w:lineRule="auto"/>
        <w:jc w:val="both"/>
        <w:rPr>
          <w:rFonts w:ascii="Calibri Light" w:hAnsi="Calibri Light" w:cs="Arial"/>
          <w:b/>
          <w:bCs/>
          <w:sz w:val="20"/>
          <w:szCs w:val="20"/>
          <w:lang w:val="x-none" w:eastAsia="x-none"/>
        </w:rPr>
      </w:pPr>
      <w:r w:rsidRPr="002E604D">
        <w:rPr>
          <w:rFonts w:ascii="Calibri Light" w:hAnsi="Calibri Light" w:cs="Arial"/>
          <w:sz w:val="20"/>
          <w:szCs w:val="20"/>
          <w:lang w:eastAsia="x-none"/>
        </w:rPr>
        <w:t>Zamówienie</w:t>
      </w:r>
      <w:r w:rsidRPr="002E604D">
        <w:rPr>
          <w:rFonts w:ascii="Calibri Light" w:hAnsi="Calibri Light" w:cs="Arial"/>
          <w:sz w:val="20"/>
          <w:szCs w:val="20"/>
          <w:lang w:val="x-none" w:eastAsia="x-none"/>
        </w:rPr>
        <w:t xml:space="preserve"> zamierzamy wykonać</w:t>
      </w:r>
      <w:r w:rsidRPr="002E604D">
        <w:rPr>
          <w:rFonts w:ascii="Calibri Light" w:hAnsi="Calibri Light" w:cs="Arial"/>
          <w:b/>
          <w:bCs/>
          <w:sz w:val="20"/>
          <w:szCs w:val="20"/>
          <w:lang w:val="x-none" w:eastAsia="x-none"/>
        </w:rPr>
        <w:t xml:space="preserve"> samodzielnie* – przy udziale podwykonawców*</w:t>
      </w:r>
    </w:p>
    <w:p w14:paraId="04323209" w14:textId="77777777" w:rsidR="000075F7" w:rsidRPr="002E604D" w:rsidRDefault="000075F7" w:rsidP="000075F7">
      <w:pPr>
        <w:widowControl w:val="0"/>
        <w:tabs>
          <w:tab w:val="left" w:pos="426"/>
        </w:tabs>
        <w:suppressAutoHyphens/>
        <w:spacing w:line="276" w:lineRule="auto"/>
        <w:ind w:left="426"/>
        <w:jc w:val="both"/>
        <w:rPr>
          <w:rFonts w:ascii="Calibri Light" w:eastAsia="HG Mincho Light J" w:hAnsi="Calibri Light" w:cs="Arial"/>
          <w:i/>
          <w:color w:val="000000"/>
          <w:sz w:val="16"/>
          <w:szCs w:val="20"/>
        </w:rPr>
      </w:pPr>
      <w:r w:rsidRPr="002E604D">
        <w:rPr>
          <w:rFonts w:ascii="Calibri Light" w:eastAsia="HG Mincho Light J" w:hAnsi="Calibri Light" w:cs="Arial"/>
          <w:i/>
          <w:color w:val="000000"/>
          <w:sz w:val="16"/>
          <w:szCs w:val="20"/>
        </w:rPr>
        <w:t>(*niepotrzebne skreślić)</w:t>
      </w:r>
    </w:p>
    <w:p w14:paraId="14B6322D" w14:textId="77777777" w:rsidR="000075F7" w:rsidRPr="002E604D" w:rsidRDefault="000075F7" w:rsidP="000075F7">
      <w:pPr>
        <w:widowControl w:val="0"/>
        <w:tabs>
          <w:tab w:val="left" w:pos="426"/>
        </w:tabs>
        <w:suppressAutoHyphens/>
        <w:spacing w:line="276" w:lineRule="auto"/>
        <w:ind w:left="426"/>
        <w:jc w:val="both"/>
        <w:rPr>
          <w:rFonts w:ascii="Calibri Light" w:eastAsia="HG Mincho Light J" w:hAnsi="Calibri Light" w:cs="Arial"/>
          <w:i/>
          <w:iCs/>
          <w:color w:val="000000"/>
          <w:sz w:val="20"/>
          <w:szCs w:val="20"/>
        </w:rPr>
      </w:pPr>
      <w:r w:rsidRPr="002E604D">
        <w:rPr>
          <w:rFonts w:ascii="Calibri Light" w:eastAsia="HG Mincho Light J" w:hAnsi="Calibri Light" w:cs="Arial"/>
          <w:i/>
          <w:iCs/>
          <w:color w:val="000000"/>
          <w:sz w:val="20"/>
          <w:szCs w:val="20"/>
        </w:rPr>
        <w:t>Wypełnić poniższą tabelę w przypadku wykonania zamówienia przez podwykonawców.</w:t>
      </w:r>
    </w:p>
    <w:tbl>
      <w:tblPr>
        <w:tblW w:w="8787"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3402"/>
        <w:gridCol w:w="4818"/>
      </w:tblGrid>
      <w:tr w:rsidR="000075F7" w:rsidRPr="002E604D" w14:paraId="4EB7D668" w14:textId="77777777" w:rsidTr="00833E88">
        <w:trPr>
          <w:cantSplit/>
        </w:trPr>
        <w:tc>
          <w:tcPr>
            <w:tcW w:w="567" w:type="dxa"/>
            <w:shd w:val="clear" w:color="auto" w:fill="BFBFBF"/>
            <w:vAlign w:val="center"/>
          </w:tcPr>
          <w:p w14:paraId="2CAFB6F3" w14:textId="77777777" w:rsidR="000075F7" w:rsidRPr="002E604D" w:rsidRDefault="000075F7" w:rsidP="000075F7">
            <w:pPr>
              <w:widowControl w:val="0"/>
              <w:suppressAutoHyphens/>
              <w:spacing w:line="276" w:lineRule="auto"/>
              <w:jc w:val="center"/>
              <w:rPr>
                <w:rFonts w:ascii="Calibri Light" w:eastAsia="HG Mincho Light J" w:hAnsi="Calibri Light" w:cs="Arial"/>
                <w:b/>
                <w:color w:val="000000"/>
                <w:sz w:val="20"/>
                <w:szCs w:val="20"/>
              </w:rPr>
            </w:pPr>
            <w:r w:rsidRPr="002E604D">
              <w:rPr>
                <w:rFonts w:ascii="Calibri Light" w:eastAsia="HG Mincho Light J" w:hAnsi="Calibri Light" w:cs="Arial"/>
                <w:b/>
                <w:color w:val="000000"/>
                <w:sz w:val="20"/>
                <w:szCs w:val="20"/>
              </w:rPr>
              <w:t>Lp.</w:t>
            </w:r>
          </w:p>
        </w:tc>
        <w:tc>
          <w:tcPr>
            <w:tcW w:w="3402" w:type="dxa"/>
            <w:shd w:val="clear" w:color="auto" w:fill="BFBFBF"/>
          </w:tcPr>
          <w:p w14:paraId="6C0A5081" w14:textId="77777777" w:rsidR="000075F7" w:rsidRPr="002E604D" w:rsidRDefault="000075F7" w:rsidP="000075F7">
            <w:pPr>
              <w:widowControl w:val="0"/>
              <w:suppressAutoHyphens/>
              <w:spacing w:line="276" w:lineRule="auto"/>
              <w:jc w:val="center"/>
              <w:rPr>
                <w:rFonts w:ascii="Calibri Light" w:eastAsia="HG Mincho Light J" w:hAnsi="Calibri Light" w:cs="Arial"/>
                <w:b/>
                <w:color w:val="000000"/>
                <w:sz w:val="20"/>
                <w:szCs w:val="20"/>
              </w:rPr>
            </w:pPr>
            <w:r w:rsidRPr="002E604D">
              <w:rPr>
                <w:rFonts w:ascii="Calibri Light" w:eastAsia="HG Mincho Light J" w:hAnsi="Calibri Light" w:cs="Arial"/>
                <w:b/>
                <w:color w:val="000000"/>
                <w:sz w:val="20"/>
                <w:szCs w:val="20"/>
              </w:rPr>
              <w:t>Firmy podwykonawców</w:t>
            </w:r>
          </w:p>
        </w:tc>
        <w:tc>
          <w:tcPr>
            <w:tcW w:w="4818" w:type="dxa"/>
            <w:shd w:val="clear" w:color="auto" w:fill="BFBFBF"/>
            <w:vAlign w:val="center"/>
          </w:tcPr>
          <w:p w14:paraId="62BF68F6" w14:textId="77777777" w:rsidR="000075F7" w:rsidRPr="002E604D" w:rsidRDefault="000075F7" w:rsidP="000075F7">
            <w:pPr>
              <w:widowControl w:val="0"/>
              <w:suppressAutoHyphens/>
              <w:spacing w:line="276" w:lineRule="auto"/>
              <w:jc w:val="center"/>
              <w:rPr>
                <w:rFonts w:ascii="Calibri Light" w:eastAsia="HG Mincho Light J" w:hAnsi="Calibri Light" w:cs="Arial"/>
                <w:b/>
                <w:color w:val="000000"/>
                <w:sz w:val="20"/>
                <w:szCs w:val="20"/>
              </w:rPr>
            </w:pPr>
            <w:r w:rsidRPr="002E604D">
              <w:rPr>
                <w:rFonts w:ascii="Calibri Light" w:eastAsia="HG Mincho Light J" w:hAnsi="Calibri Light" w:cs="Arial"/>
                <w:b/>
                <w:color w:val="000000"/>
                <w:sz w:val="20"/>
                <w:szCs w:val="20"/>
              </w:rPr>
              <w:t xml:space="preserve">Część zamówienia, której wykonanie Wykonawca </w:t>
            </w:r>
          </w:p>
          <w:p w14:paraId="642A8832" w14:textId="77777777" w:rsidR="000075F7" w:rsidRPr="002E604D" w:rsidRDefault="000075F7" w:rsidP="000075F7">
            <w:pPr>
              <w:widowControl w:val="0"/>
              <w:suppressAutoHyphens/>
              <w:spacing w:line="276" w:lineRule="auto"/>
              <w:jc w:val="center"/>
              <w:rPr>
                <w:rFonts w:ascii="Calibri Light" w:eastAsia="HG Mincho Light J" w:hAnsi="Calibri Light" w:cs="Arial"/>
                <w:b/>
                <w:color w:val="000000"/>
                <w:sz w:val="20"/>
                <w:szCs w:val="20"/>
              </w:rPr>
            </w:pPr>
            <w:r w:rsidRPr="002E604D">
              <w:rPr>
                <w:rFonts w:ascii="Calibri Light" w:eastAsia="HG Mincho Light J" w:hAnsi="Calibri Light" w:cs="Arial"/>
                <w:b/>
                <w:color w:val="000000"/>
                <w:sz w:val="20"/>
                <w:szCs w:val="20"/>
              </w:rPr>
              <w:t xml:space="preserve">zamierza powierzyć podwykonawcom </w:t>
            </w:r>
          </w:p>
        </w:tc>
      </w:tr>
      <w:tr w:rsidR="000075F7" w:rsidRPr="002E604D" w14:paraId="291401D8" w14:textId="77777777" w:rsidTr="00833E88">
        <w:trPr>
          <w:cantSplit/>
        </w:trPr>
        <w:tc>
          <w:tcPr>
            <w:tcW w:w="567" w:type="dxa"/>
            <w:vAlign w:val="center"/>
          </w:tcPr>
          <w:p w14:paraId="7DA9315D" w14:textId="77777777" w:rsidR="000075F7" w:rsidRPr="002E604D" w:rsidRDefault="000075F7" w:rsidP="000075F7">
            <w:pPr>
              <w:widowControl w:val="0"/>
              <w:suppressLineNumbers/>
              <w:suppressAutoHyphens/>
              <w:spacing w:line="276" w:lineRule="auto"/>
              <w:jc w:val="center"/>
              <w:rPr>
                <w:rFonts w:ascii="Calibri Light" w:eastAsia="HG Mincho Light J" w:hAnsi="Calibri Light" w:cs="Arial"/>
                <w:b/>
                <w:color w:val="000000"/>
                <w:sz w:val="20"/>
                <w:szCs w:val="20"/>
              </w:rPr>
            </w:pPr>
          </w:p>
        </w:tc>
        <w:tc>
          <w:tcPr>
            <w:tcW w:w="3402" w:type="dxa"/>
          </w:tcPr>
          <w:p w14:paraId="5ED7B7F7" w14:textId="77777777" w:rsidR="000075F7" w:rsidRPr="002E604D" w:rsidRDefault="000075F7" w:rsidP="000075F7">
            <w:pPr>
              <w:widowControl w:val="0"/>
              <w:suppressLineNumbers/>
              <w:suppressAutoHyphens/>
              <w:snapToGrid w:val="0"/>
              <w:spacing w:line="276" w:lineRule="auto"/>
              <w:rPr>
                <w:rFonts w:ascii="Calibri" w:eastAsia="HG Mincho Light J" w:hAnsi="Calibri" w:cs="Calibri"/>
                <w:noProof/>
                <w:color w:val="0070C0"/>
                <w:sz w:val="22"/>
                <w:szCs w:val="22"/>
              </w:rPr>
            </w:pPr>
          </w:p>
        </w:tc>
        <w:tc>
          <w:tcPr>
            <w:tcW w:w="4818" w:type="dxa"/>
            <w:vAlign w:val="center"/>
          </w:tcPr>
          <w:p w14:paraId="14B97040" w14:textId="77777777" w:rsidR="000075F7" w:rsidRPr="002E604D" w:rsidRDefault="000075F7" w:rsidP="000075F7">
            <w:pPr>
              <w:widowControl w:val="0"/>
              <w:suppressLineNumbers/>
              <w:suppressAutoHyphens/>
              <w:snapToGrid w:val="0"/>
              <w:spacing w:line="276" w:lineRule="auto"/>
              <w:rPr>
                <w:rFonts w:ascii="Calibri Light" w:eastAsia="HG Mincho Light J" w:hAnsi="Calibri Light" w:cs="Arial"/>
                <w:color w:val="000000"/>
                <w:sz w:val="20"/>
                <w:szCs w:val="20"/>
              </w:rPr>
            </w:pPr>
          </w:p>
        </w:tc>
      </w:tr>
    </w:tbl>
    <w:p w14:paraId="7F9796F4" w14:textId="77777777" w:rsidR="000075F7" w:rsidRPr="002E604D" w:rsidRDefault="000075F7" w:rsidP="000075F7">
      <w:pPr>
        <w:widowControl w:val="0"/>
        <w:tabs>
          <w:tab w:val="left" w:pos="426"/>
        </w:tabs>
        <w:suppressAutoHyphens/>
        <w:spacing w:line="276" w:lineRule="auto"/>
        <w:ind w:left="426"/>
        <w:jc w:val="both"/>
        <w:rPr>
          <w:rFonts w:ascii="Calibri Light" w:eastAsia="HG Mincho Light J" w:hAnsi="Calibri Light" w:cs="Arial"/>
          <w:i/>
          <w:iCs/>
          <w:color w:val="000000"/>
          <w:sz w:val="20"/>
          <w:szCs w:val="20"/>
        </w:rPr>
      </w:pPr>
    </w:p>
    <w:p w14:paraId="75870686" w14:textId="77777777" w:rsidR="000075F7" w:rsidRPr="002E604D" w:rsidRDefault="000075F7" w:rsidP="000075F7">
      <w:pPr>
        <w:widowControl w:val="0"/>
        <w:tabs>
          <w:tab w:val="left" w:pos="426"/>
        </w:tabs>
        <w:suppressAutoHyphens/>
        <w:spacing w:line="276" w:lineRule="auto"/>
        <w:ind w:left="426"/>
        <w:jc w:val="both"/>
        <w:rPr>
          <w:rFonts w:ascii="Calibri Light" w:eastAsia="HG Mincho Light J" w:hAnsi="Calibri Light" w:cs="Arial"/>
          <w:color w:val="000000"/>
          <w:sz w:val="20"/>
          <w:szCs w:val="20"/>
        </w:rPr>
      </w:pPr>
      <w:r w:rsidRPr="002E604D">
        <w:rPr>
          <w:rFonts w:ascii="Calibri Light" w:eastAsia="HG Mincho Light J" w:hAnsi="Calibri Light" w:cs="Arial"/>
          <w:color w:val="000000"/>
          <w:sz w:val="20"/>
          <w:szCs w:val="20"/>
        </w:rPr>
        <w:t>Powierzenie wykonania części zamówienia podwykonawcom nie zwalnia wykonawcy z odpowiedzialności za należyte wykonanie tego zamówienia.</w:t>
      </w:r>
    </w:p>
    <w:p w14:paraId="5812347F" w14:textId="77777777" w:rsidR="000075F7" w:rsidRPr="002E604D" w:rsidRDefault="000075F7" w:rsidP="001F1037">
      <w:pPr>
        <w:widowControl w:val="0"/>
        <w:numPr>
          <w:ilvl w:val="0"/>
          <w:numId w:val="25"/>
        </w:numPr>
        <w:suppressAutoHyphens/>
        <w:autoSpaceDE w:val="0"/>
        <w:autoSpaceDN w:val="0"/>
        <w:spacing w:line="276" w:lineRule="auto"/>
        <w:jc w:val="both"/>
        <w:rPr>
          <w:rFonts w:ascii="Calibri Light" w:hAnsi="Calibri Light" w:cs="Arial"/>
          <w:b/>
          <w:bCs/>
          <w:sz w:val="20"/>
          <w:szCs w:val="20"/>
          <w:lang w:val="x-none" w:eastAsia="x-none"/>
        </w:rPr>
      </w:pPr>
      <w:r w:rsidRPr="002E604D">
        <w:rPr>
          <w:rFonts w:ascii="Calibri Light" w:hAnsi="Calibri Light" w:cs="Arial"/>
          <w:b/>
          <w:caps/>
          <w:sz w:val="20"/>
          <w:szCs w:val="20"/>
          <w:lang w:eastAsia="x-none"/>
        </w:rPr>
        <w:t xml:space="preserve">AKCEPTUJE(MY) </w:t>
      </w:r>
      <w:r w:rsidRPr="002E604D">
        <w:rPr>
          <w:rFonts w:ascii="Calibri Light" w:hAnsi="Calibri Light" w:cs="Arial"/>
          <w:sz w:val="20"/>
          <w:szCs w:val="20"/>
          <w:lang w:eastAsia="x-none"/>
        </w:rPr>
        <w:t>warunki płatności</w:t>
      </w:r>
      <w:r w:rsidRPr="002E604D">
        <w:rPr>
          <w:rFonts w:ascii="Calibri Light" w:hAnsi="Calibri Light" w:cs="Arial"/>
          <w:caps/>
          <w:sz w:val="20"/>
          <w:szCs w:val="20"/>
          <w:lang w:eastAsia="x-none"/>
        </w:rPr>
        <w:t xml:space="preserve"> </w:t>
      </w:r>
      <w:r w:rsidRPr="002E604D">
        <w:rPr>
          <w:rFonts w:ascii="Calibri Light" w:hAnsi="Calibri Light" w:cs="Arial"/>
          <w:bCs/>
          <w:sz w:val="20"/>
          <w:szCs w:val="20"/>
          <w:lang w:val="x-none" w:eastAsia="x-none"/>
        </w:rPr>
        <w:t xml:space="preserve">określone </w:t>
      </w:r>
      <w:r w:rsidRPr="002E604D">
        <w:rPr>
          <w:rFonts w:ascii="Calibri Light" w:hAnsi="Calibri Light" w:cs="Arial"/>
          <w:bCs/>
          <w:sz w:val="20"/>
          <w:szCs w:val="20"/>
          <w:lang w:eastAsia="x-none"/>
        </w:rPr>
        <w:t>przez Zamawiającego w SWZ</w:t>
      </w:r>
      <w:r w:rsidRPr="002E604D">
        <w:rPr>
          <w:rFonts w:ascii="Calibri Light" w:hAnsi="Calibri Light" w:cs="Arial"/>
          <w:bCs/>
          <w:sz w:val="20"/>
          <w:szCs w:val="20"/>
          <w:lang w:val="x-none" w:eastAsia="x-none"/>
        </w:rPr>
        <w:t>.</w:t>
      </w:r>
    </w:p>
    <w:p w14:paraId="4D74C2AE" w14:textId="77777777" w:rsidR="000075F7" w:rsidRPr="002E604D" w:rsidRDefault="000075F7" w:rsidP="001F1037">
      <w:pPr>
        <w:widowControl w:val="0"/>
        <w:numPr>
          <w:ilvl w:val="0"/>
          <w:numId w:val="25"/>
        </w:numPr>
        <w:suppressAutoHyphens/>
        <w:autoSpaceDE w:val="0"/>
        <w:autoSpaceDN w:val="0"/>
        <w:spacing w:line="276" w:lineRule="auto"/>
        <w:jc w:val="both"/>
        <w:rPr>
          <w:rFonts w:ascii="Calibri Light" w:hAnsi="Calibri Light" w:cs="Arial"/>
          <w:b/>
          <w:bCs/>
          <w:sz w:val="20"/>
          <w:szCs w:val="20"/>
          <w:lang w:val="x-none" w:eastAsia="x-none"/>
        </w:rPr>
      </w:pPr>
      <w:r w:rsidRPr="002E604D">
        <w:rPr>
          <w:rFonts w:ascii="Calibri Light" w:hAnsi="Calibri Light" w:cs="Arial"/>
          <w:b/>
          <w:caps/>
          <w:sz w:val="20"/>
          <w:szCs w:val="20"/>
          <w:lang w:val="x-none" w:eastAsia="x-none"/>
        </w:rPr>
        <w:t>OŚWIADCZAMY</w:t>
      </w:r>
      <w:r w:rsidRPr="002E604D">
        <w:rPr>
          <w:rFonts w:ascii="Calibri Light" w:hAnsi="Calibri Light" w:cs="Arial"/>
          <w:b/>
          <w:bCs/>
          <w:sz w:val="20"/>
          <w:szCs w:val="20"/>
          <w:lang w:val="x-none" w:eastAsia="x-none"/>
        </w:rPr>
        <w:t xml:space="preserve">, </w:t>
      </w:r>
      <w:r w:rsidRPr="002E604D">
        <w:rPr>
          <w:rFonts w:ascii="Calibri Light" w:hAnsi="Calibri Light" w:cs="Arial"/>
          <w:bCs/>
          <w:sz w:val="20"/>
          <w:szCs w:val="20"/>
          <w:lang w:val="x-none" w:eastAsia="x-none"/>
        </w:rPr>
        <w:t xml:space="preserve">że jesteśmy związani ofertą przez okres </w:t>
      </w:r>
      <w:r w:rsidRPr="002E604D">
        <w:rPr>
          <w:rFonts w:ascii="Calibri Light" w:hAnsi="Calibri Light" w:cs="Arial"/>
          <w:bCs/>
          <w:sz w:val="20"/>
          <w:szCs w:val="20"/>
          <w:lang w:eastAsia="x-none"/>
        </w:rPr>
        <w:t>wskazany w SWZ</w:t>
      </w:r>
      <w:r w:rsidRPr="002E604D">
        <w:rPr>
          <w:rFonts w:ascii="Calibri Light" w:hAnsi="Calibri Light" w:cs="Arial"/>
          <w:b/>
          <w:bCs/>
          <w:sz w:val="20"/>
          <w:szCs w:val="20"/>
          <w:lang w:eastAsia="x-none"/>
        </w:rPr>
        <w:t>.</w:t>
      </w:r>
    </w:p>
    <w:p w14:paraId="135D5F2F" w14:textId="77777777" w:rsidR="000075F7" w:rsidRPr="002E604D" w:rsidRDefault="000075F7" w:rsidP="001F1037">
      <w:pPr>
        <w:widowControl w:val="0"/>
        <w:numPr>
          <w:ilvl w:val="0"/>
          <w:numId w:val="25"/>
        </w:numPr>
        <w:suppressAutoHyphens/>
        <w:autoSpaceDE w:val="0"/>
        <w:autoSpaceDN w:val="0"/>
        <w:spacing w:line="276" w:lineRule="auto"/>
        <w:jc w:val="both"/>
        <w:rPr>
          <w:rFonts w:ascii="Calibri Light" w:hAnsi="Calibri Light" w:cs="Arial"/>
          <w:bCs/>
          <w:sz w:val="20"/>
          <w:szCs w:val="20"/>
          <w:lang w:val="x-none" w:eastAsia="x-none"/>
        </w:rPr>
      </w:pPr>
      <w:r w:rsidRPr="002E604D">
        <w:rPr>
          <w:rFonts w:ascii="Calibri Light" w:hAnsi="Calibri Light" w:cs="Arial"/>
          <w:b/>
          <w:bCs/>
          <w:sz w:val="20"/>
          <w:szCs w:val="20"/>
          <w:lang w:val="x-none" w:eastAsia="x-none"/>
        </w:rPr>
        <w:t>O</w:t>
      </w:r>
      <w:r w:rsidRPr="002E604D">
        <w:rPr>
          <w:rFonts w:ascii="Calibri Light" w:hAnsi="Calibri Light" w:cs="Arial" w:hint="cs"/>
          <w:b/>
          <w:bCs/>
          <w:sz w:val="20"/>
          <w:szCs w:val="20"/>
          <w:lang w:val="x-none" w:eastAsia="x-none"/>
        </w:rPr>
        <w:t>ś</w:t>
      </w:r>
      <w:r w:rsidRPr="002E604D">
        <w:rPr>
          <w:rFonts w:ascii="Calibri Light" w:hAnsi="Calibri Light" w:cs="Arial"/>
          <w:b/>
          <w:bCs/>
          <w:sz w:val="20"/>
          <w:szCs w:val="20"/>
          <w:lang w:val="x-none" w:eastAsia="x-none"/>
        </w:rPr>
        <w:t xml:space="preserve">wiadczamy, </w:t>
      </w:r>
      <w:r w:rsidRPr="002E604D">
        <w:rPr>
          <w:rFonts w:ascii="Calibri Light" w:hAnsi="Calibri Light" w:cs="Arial" w:hint="cs"/>
          <w:bCs/>
          <w:sz w:val="20"/>
          <w:szCs w:val="20"/>
          <w:lang w:val="x-none" w:eastAsia="x-none"/>
        </w:rPr>
        <w:t>ż</w:t>
      </w:r>
      <w:r w:rsidRPr="002E604D">
        <w:rPr>
          <w:rFonts w:ascii="Calibri Light" w:hAnsi="Calibri Light" w:cs="Arial"/>
          <w:bCs/>
          <w:sz w:val="20"/>
          <w:szCs w:val="20"/>
          <w:lang w:val="x-none" w:eastAsia="x-none"/>
        </w:rPr>
        <w:t>e akceptujemy warunki korzystania z Platformy zakupowej platformazakupowa.pl okre</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lone w Regulaminie zamieszczonym na stronie internetowej w zak</w:t>
      </w:r>
      <w:r w:rsidRPr="002E604D">
        <w:rPr>
          <w:rFonts w:ascii="Calibri Light" w:hAnsi="Calibri Light" w:cs="Arial" w:hint="cs"/>
          <w:bCs/>
          <w:sz w:val="20"/>
          <w:szCs w:val="20"/>
          <w:lang w:val="x-none" w:eastAsia="x-none"/>
        </w:rPr>
        <w:t>ł</w:t>
      </w:r>
      <w:r w:rsidRPr="002E604D">
        <w:rPr>
          <w:rFonts w:ascii="Calibri Light" w:hAnsi="Calibri Light" w:cs="Arial"/>
          <w:bCs/>
          <w:sz w:val="20"/>
          <w:szCs w:val="20"/>
          <w:lang w:val="x-none" w:eastAsia="x-none"/>
        </w:rPr>
        <w:t>adce „Regulamin” oraz uznajemy go za wi</w:t>
      </w:r>
      <w:r w:rsidRPr="002E604D">
        <w:rPr>
          <w:rFonts w:ascii="Calibri Light" w:hAnsi="Calibri Light" w:cs="Arial" w:hint="cs"/>
          <w:bCs/>
          <w:sz w:val="20"/>
          <w:szCs w:val="20"/>
          <w:lang w:val="x-none" w:eastAsia="x-none"/>
        </w:rPr>
        <w:t>ążą</w:t>
      </w:r>
      <w:r w:rsidRPr="002E604D">
        <w:rPr>
          <w:rFonts w:ascii="Calibri Light" w:hAnsi="Calibri Light" w:cs="Arial"/>
          <w:bCs/>
          <w:sz w:val="20"/>
          <w:szCs w:val="20"/>
          <w:lang w:val="x-none" w:eastAsia="x-none"/>
        </w:rPr>
        <w:t>cy.</w:t>
      </w:r>
    </w:p>
    <w:p w14:paraId="00195CFA" w14:textId="77777777" w:rsidR="000075F7" w:rsidRPr="002E604D" w:rsidRDefault="000075F7" w:rsidP="001F1037">
      <w:pPr>
        <w:widowControl w:val="0"/>
        <w:numPr>
          <w:ilvl w:val="0"/>
          <w:numId w:val="25"/>
        </w:numPr>
        <w:suppressAutoHyphens/>
        <w:autoSpaceDE w:val="0"/>
        <w:autoSpaceDN w:val="0"/>
        <w:spacing w:line="276" w:lineRule="auto"/>
        <w:jc w:val="both"/>
        <w:rPr>
          <w:rFonts w:ascii="Calibri Light" w:hAnsi="Calibri Light" w:cs="Arial"/>
          <w:bCs/>
          <w:sz w:val="20"/>
          <w:szCs w:val="20"/>
          <w:lang w:val="x-none" w:eastAsia="x-none"/>
        </w:rPr>
      </w:pPr>
      <w:r w:rsidRPr="002E604D">
        <w:rPr>
          <w:rFonts w:ascii="Calibri Light" w:hAnsi="Calibri Light" w:cs="Arial"/>
          <w:b/>
          <w:bCs/>
          <w:sz w:val="20"/>
          <w:szCs w:val="20"/>
          <w:lang w:val="x-none" w:eastAsia="x-none"/>
        </w:rPr>
        <w:t>O</w:t>
      </w:r>
      <w:r w:rsidRPr="002E604D">
        <w:rPr>
          <w:rFonts w:ascii="Calibri Light" w:hAnsi="Calibri Light" w:cs="Arial" w:hint="cs"/>
          <w:b/>
          <w:bCs/>
          <w:sz w:val="20"/>
          <w:szCs w:val="20"/>
          <w:lang w:val="x-none" w:eastAsia="x-none"/>
        </w:rPr>
        <w:t>ś</w:t>
      </w:r>
      <w:r w:rsidRPr="002E604D">
        <w:rPr>
          <w:rFonts w:ascii="Calibri Light" w:hAnsi="Calibri Light" w:cs="Arial"/>
          <w:b/>
          <w:bCs/>
          <w:sz w:val="20"/>
          <w:szCs w:val="20"/>
          <w:lang w:val="x-none" w:eastAsia="x-none"/>
        </w:rPr>
        <w:t xml:space="preserve">wiadczamy, </w:t>
      </w:r>
      <w:r w:rsidRPr="002E604D">
        <w:rPr>
          <w:rFonts w:ascii="Calibri Light" w:hAnsi="Calibri Light" w:cs="Arial" w:hint="cs"/>
          <w:bCs/>
          <w:sz w:val="20"/>
          <w:szCs w:val="20"/>
          <w:lang w:val="x-none" w:eastAsia="x-none"/>
        </w:rPr>
        <w:t>ż</w:t>
      </w:r>
      <w:r w:rsidRPr="002E604D">
        <w:rPr>
          <w:rFonts w:ascii="Calibri Light" w:hAnsi="Calibri Light" w:cs="Arial"/>
          <w:bCs/>
          <w:sz w:val="20"/>
          <w:szCs w:val="20"/>
          <w:lang w:val="x-none" w:eastAsia="x-none"/>
        </w:rPr>
        <w:t>e wype</w:t>
      </w:r>
      <w:r w:rsidRPr="002E604D">
        <w:rPr>
          <w:rFonts w:ascii="Calibri Light" w:hAnsi="Calibri Light" w:cs="Arial" w:hint="cs"/>
          <w:bCs/>
          <w:sz w:val="20"/>
          <w:szCs w:val="20"/>
          <w:lang w:val="x-none" w:eastAsia="x-none"/>
        </w:rPr>
        <w:t>ł</w:t>
      </w:r>
      <w:r w:rsidRPr="002E604D">
        <w:rPr>
          <w:rFonts w:ascii="Calibri Light" w:hAnsi="Calibri Light" w:cs="Arial"/>
          <w:bCs/>
          <w:sz w:val="20"/>
          <w:szCs w:val="20"/>
          <w:lang w:val="x-none" w:eastAsia="x-none"/>
        </w:rPr>
        <w:t>nili</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my obowi</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zki informacyjne przewidziane w art. 13 lub art. 14  rozporz</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dzenia Parlamentu Europejskiego i Rady (UE) 2016/679 z dnia 27 kwietnia 2016 r. w</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sprawie ochrony osób fizycznych w zwi</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zku z przetwarzaniem danych osobowych i w sprawie</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swobodnego przep</w:t>
      </w:r>
      <w:r w:rsidRPr="002E604D">
        <w:rPr>
          <w:rFonts w:ascii="Calibri Light" w:hAnsi="Calibri Light" w:cs="Arial" w:hint="cs"/>
          <w:bCs/>
          <w:sz w:val="20"/>
          <w:szCs w:val="20"/>
          <w:lang w:val="x-none" w:eastAsia="x-none"/>
        </w:rPr>
        <w:t>ł</w:t>
      </w:r>
      <w:r w:rsidRPr="002E604D">
        <w:rPr>
          <w:rFonts w:ascii="Calibri Light" w:hAnsi="Calibri Light" w:cs="Arial"/>
          <w:bCs/>
          <w:sz w:val="20"/>
          <w:szCs w:val="20"/>
          <w:lang w:val="x-none" w:eastAsia="x-none"/>
        </w:rPr>
        <w:t>ywu takich danych oraz uchylenia dyrektywy 95/46/WE (ogólne</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rozporz</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dzenie o ochronie danych) (Dz. Urz. UE L 119 z 04.05.2016, str. 1), tzw. „RODO”,</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wobec osób fizycznych, od których dane osobowe bezpo</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rednio lub po</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 xml:space="preserve">rednio </w:t>
      </w:r>
      <w:r w:rsidRPr="002E604D">
        <w:rPr>
          <w:rFonts w:ascii="Calibri Light" w:hAnsi="Calibri Light" w:cs="Arial"/>
          <w:bCs/>
          <w:sz w:val="20"/>
          <w:szCs w:val="20"/>
          <w:lang w:val="x-none" w:eastAsia="x-none"/>
        </w:rPr>
        <w:lastRenderedPageBreak/>
        <w:t>pozyskali</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my w celu ubiegania si</w:t>
      </w:r>
      <w:r w:rsidRPr="002E604D">
        <w:rPr>
          <w:rFonts w:ascii="Calibri Light" w:hAnsi="Calibri Light" w:cs="Arial" w:hint="cs"/>
          <w:bCs/>
          <w:sz w:val="20"/>
          <w:szCs w:val="20"/>
          <w:lang w:val="x-none" w:eastAsia="x-none"/>
        </w:rPr>
        <w:t>ę</w:t>
      </w:r>
      <w:r w:rsidRPr="002E604D">
        <w:rPr>
          <w:rFonts w:ascii="Calibri Light" w:hAnsi="Calibri Light" w:cs="Arial"/>
          <w:bCs/>
          <w:sz w:val="20"/>
          <w:szCs w:val="20"/>
          <w:lang w:val="x-none" w:eastAsia="x-none"/>
        </w:rPr>
        <w:t xml:space="preserve"> o udzielenie zamówienia publicznego w niniejszym post</w:t>
      </w:r>
      <w:r w:rsidRPr="002E604D">
        <w:rPr>
          <w:rFonts w:ascii="Calibri Light" w:hAnsi="Calibri Light" w:cs="Arial" w:hint="cs"/>
          <w:bCs/>
          <w:sz w:val="20"/>
          <w:szCs w:val="20"/>
          <w:lang w:val="x-none" w:eastAsia="x-none"/>
        </w:rPr>
        <w:t>ę</w:t>
      </w:r>
      <w:r w:rsidRPr="002E604D">
        <w:rPr>
          <w:rFonts w:ascii="Calibri Light" w:hAnsi="Calibri Light" w:cs="Arial"/>
          <w:bCs/>
          <w:sz w:val="20"/>
          <w:szCs w:val="20"/>
          <w:lang w:val="x-none" w:eastAsia="x-none"/>
        </w:rPr>
        <w:t>powaniu.</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O</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wiadczamy równie</w:t>
      </w:r>
      <w:r w:rsidRPr="002E604D">
        <w:rPr>
          <w:rFonts w:ascii="Calibri Light" w:hAnsi="Calibri Light" w:cs="Arial" w:hint="cs"/>
          <w:bCs/>
          <w:sz w:val="20"/>
          <w:szCs w:val="20"/>
          <w:lang w:val="x-none" w:eastAsia="x-none"/>
        </w:rPr>
        <w:t>ż</w:t>
      </w:r>
      <w:r w:rsidRPr="002E604D">
        <w:rPr>
          <w:rFonts w:ascii="Calibri Light" w:hAnsi="Calibri Light" w:cs="Arial"/>
          <w:bCs/>
          <w:sz w:val="20"/>
          <w:szCs w:val="20"/>
          <w:lang w:val="x-none" w:eastAsia="x-none"/>
        </w:rPr>
        <w:t xml:space="preserve">, </w:t>
      </w:r>
      <w:r w:rsidRPr="002E604D">
        <w:rPr>
          <w:rFonts w:ascii="Calibri Light" w:hAnsi="Calibri Light" w:cs="Arial" w:hint="cs"/>
          <w:bCs/>
          <w:sz w:val="20"/>
          <w:szCs w:val="20"/>
          <w:lang w:val="x-none" w:eastAsia="x-none"/>
        </w:rPr>
        <w:t>ż</w:t>
      </w:r>
      <w:r w:rsidRPr="002E604D">
        <w:rPr>
          <w:rFonts w:ascii="Calibri Light" w:hAnsi="Calibri Light" w:cs="Arial"/>
          <w:bCs/>
          <w:sz w:val="20"/>
          <w:szCs w:val="20"/>
          <w:lang w:val="x-none" w:eastAsia="x-none"/>
        </w:rPr>
        <w:t>e wype</w:t>
      </w:r>
      <w:r w:rsidRPr="002E604D">
        <w:rPr>
          <w:rFonts w:ascii="Calibri Light" w:hAnsi="Calibri Light" w:cs="Arial" w:hint="cs"/>
          <w:bCs/>
          <w:sz w:val="20"/>
          <w:szCs w:val="20"/>
          <w:lang w:val="x-none" w:eastAsia="x-none"/>
        </w:rPr>
        <w:t>ł</w:t>
      </w:r>
      <w:r w:rsidRPr="002E604D">
        <w:rPr>
          <w:rFonts w:ascii="Calibri Light" w:hAnsi="Calibri Light" w:cs="Arial"/>
          <w:bCs/>
          <w:sz w:val="20"/>
          <w:szCs w:val="20"/>
          <w:lang w:val="x-none" w:eastAsia="x-none"/>
        </w:rPr>
        <w:t>nili</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my obowi</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zki przetwarzania danych osobowych zgodnie z    przepisami RODO i przepisami ochrony danych osobowych tzw. ODO wydanymi na ich podstawie, jak równie</w:t>
      </w:r>
      <w:r w:rsidRPr="002E604D">
        <w:rPr>
          <w:rFonts w:ascii="Calibri Light" w:hAnsi="Calibri Light" w:cs="Arial" w:hint="cs"/>
          <w:bCs/>
          <w:sz w:val="20"/>
          <w:szCs w:val="20"/>
          <w:lang w:val="x-none" w:eastAsia="x-none"/>
        </w:rPr>
        <w:t>ż</w:t>
      </w:r>
      <w:r w:rsidRPr="002E604D">
        <w:rPr>
          <w:rFonts w:ascii="Calibri Light" w:hAnsi="Calibri Light" w:cs="Arial"/>
          <w:bCs/>
          <w:sz w:val="20"/>
          <w:szCs w:val="20"/>
          <w:lang w:val="x-none" w:eastAsia="x-none"/>
        </w:rPr>
        <w:t xml:space="preserve"> przepisami ustawy z dnia 21 lutego 2019 r. o zmianie niektórych ustaw</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w zwi</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zku z zapewnieniem stosowania rozporz</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dzenia Parlamentu Europejskiego i Rady (UE)</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2016/679 z dnia 27 kwietnia 2016 r. w sprawie ochrony osób fizycznych w zwi</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zku z</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przetwarzaniem danych osobowych i w sprawie swobodnego przep</w:t>
      </w:r>
      <w:r w:rsidRPr="002E604D">
        <w:rPr>
          <w:rFonts w:ascii="Calibri Light" w:hAnsi="Calibri Light" w:cs="Arial" w:hint="cs"/>
          <w:bCs/>
          <w:sz w:val="20"/>
          <w:szCs w:val="20"/>
          <w:lang w:val="x-none" w:eastAsia="x-none"/>
        </w:rPr>
        <w:t>ł</w:t>
      </w:r>
      <w:r w:rsidRPr="002E604D">
        <w:rPr>
          <w:rFonts w:ascii="Calibri Light" w:hAnsi="Calibri Light" w:cs="Arial"/>
          <w:bCs/>
          <w:sz w:val="20"/>
          <w:szCs w:val="20"/>
          <w:lang w:val="x-none" w:eastAsia="x-none"/>
        </w:rPr>
        <w:t>ywu takich danych oraz</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uchylenia dyrektywy 95/46/WE (ogólne rozporz</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dzenie o ochronie danych).</w:t>
      </w:r>
    </w:p>
    <w:p w14:paraId="6810A08F" w14:textId="77777777" w:rsidR="000075F7" w:rsidRPr="002E604D" w:rsidRDefault="000075F7" w:rsidP="001F1037">
      <w:pPr>
        <w:widowControl w:val="0"/>
        <w:numPr>
          <w:ilvl w:val="0"/>
          <w:numId w:val="25"/>
        </w:numPr>
        <w:suppressAutoHyphens/>
        <w:autoSpaceDE w:val="0"/>
        <w:autoSpaceDN w:val="0"/>
        <w:spacing w:line="276" w:lineRule="auto"/>
        <w:jc w:val="both"/>
        <w:rPr>
          <w:rFonts w:ascii="Calibri Light" w:hAnsi="Calibri Light" w:cs="Arial"/>
          <w:bCs/>
          <w:sz w:val="20"/>
          <w:szCs w:val="20"/>
          <w:lang w:val="x-none" w:eastAsia="x-none"/>
        </w:rPr>
      </w:pPr>
      <w:r w:rsidRPr="002E604D">
        <w:rPr>
          <w:rFonts w:ascii="Calibri Light" w:hAnsi="Calibri Light" w:cs="Arial"/>
          <w:bCs/>
          <w:sz w:val="20"/>
          <w:szCs w:val="20"/>
          <w:lang w:val="x-none" w:eastAsia="x-none"/>
        </w:rPr>
        <w:t>Znaj</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c tre</w:t>
      </w:r>
      <w:r w:rsidRPr="002E604D">
        <w:rPr>
          <w:rFonts w:ascii="Calibri Light" w:hAnsi="Calibri Light" w:cs="Arial" w:hint="cs"/>
          <w:bCs/>
          <w:sz w:val="20"/>
          <w:szCs w:val="20"/>
          <w:lang w:val="x-none" w:eastAsia="x-none"/>
        </w:rPr>
        <w:t>ść</w:t>
      </w:r>
      <w:r w:rsidRPr="002E604D">
        <w:rPr>
          <w:rFonts w:ascii="Calibri Light" w:hAnsi="Calibri Light" w:cs="Arial"/>
          <w:bCs/>
          <w:sz w:val="20"/>
          <w:szCs w:val="20"/>
          <w:lang w:val="x-none" w:eastAsia="x-none"/>
        </w:rPr>
        <w:t xml:space="preserve"> art. 297 § 1 Kodeksu karnego: „Kto, w celu uzyskania dla siebie lub kogo innego,</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od banku lub jednostki organizacyjnej prowadz</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cej podobn</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 xml:space="preserve"> dzia</w:t>
      </w:r>
      <w:r w:rsidRPr="002E604D">
        <w:rPr>
          <w:rFonts w:ascii="Calibri Light" w:hAnsi="Calibri Light" w:cs="Arial" w:hint="cs"/>
          <w:bCs/>
          <w:sz w:val="20"/>
          <w:szCs w:val="20"/>
          <w:lang w:val="x-none" w:eastAsia="x-none"/>
        </w:rPr>
        <w:t>ł</w:t>
      </w:r>
      <w:r w:rsidRPr="002E604D">
        <w:rPr>
          <w:rFonts w:ascii="Calibri Light" w:hAnsi="Calibri Light" w:cs="Arial"/>
          <w:bCs/>
          <w:sz w:val="20"/>
          <w:szCs w:val="20"/>
          <w:lang w:val="x-none" w:eastAsia="x-none"/>
        </w:rPr>
        <w:t>alno</w:t>
      </w:r>
      <w:r w:rsidRPr="002E604D">
        <w:rPr>
          <w:rFonts w:ascii="Calibri Light" w:hAnsi="Calibri Light" w:cs="Arial" w:hint="cs"/>
          <w:bCs/>
          <w:sz w:val="20"/>
          <w:szCs w:val="20"/>
          <w:lang w:val="x-none" w:eastAsia="x-none"/>
        </w:rPr>
        <w:t>ść</w:t>
      </w:r>
      <w:r w:rsidRPr="002E604D">
        <w:rPr>
          <w:rFonts w:ascii="Calibri Light" w:hAnsi="Calibri Light" w:cs="Arial"/>
          <w:bCs/>
          <w:sz w:val="20"/>
          <w:szCs w:val="20"/>
          <w:lang w:val="x-none" w:eastAsia="x-none"/>
        </w:rPr>
        <w:t xml:space="preserve"> gospodarcz</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 xml:space="preserve"> na podstawie ustawy albo od organu lub instytucji dysponuj</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 xml:space="preserve">cych </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rodkami publicznymi –</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kredytu, po</w:t>
      </w:r>
      <w:r w:rsidRPr="002E604D">
        <w:rPr>
          <w:rFonts w:ascii="Calibri Light" w:hAnsi="Calibri Light" w:cs="Arial" w:hint="cs"/>
          <w:bCs/>
          <w:sz w:val="20"/>
          <w:szCs w:val="20"/>
          <w:lang w:val="x-none" w:eastAsia="x-none"/>
        </w:rPr>
        <w:t>ż</w:t>
      </w:r>
      <w:r w:rsidRPr="002E604D">
        <w:rPr>
          <w:rFonts w:ascii="Calibri Light" w:hAnsi="Calibri Light" w:cs="Arial"/>
          <w:bCs/>
          <w:sz w:val="20"/>
          <w:szCs w:val="20"/>
          <w:lang w:val="x-none" w:eastAsia="x-none"/>
        </w:rPr>
        <w:t>yczki pieni</w:t>
      </w:r>
      <w:r w:rsidRPr="002E604D">
        <w:rPr>
          <w:rFonts w:ascii="Calibri Light" w:hAnsi="Calibri Light" w:cs="Arial" w:hint="cs"/>
          <w:bCs/>
          <w:sz w:val="20"/>
          <w:szCs w:val="20"/>
          <w:lang w:val="x-none" w:eastAsia="x-none"/>
        </w:rPr>
        <w:t>ęż</w:t>
      </w:r>
      <w:r w:rsidRPr="002E604D">
        <w:rPr>
          <w:rFonts w:ascii="Calibri Light" w:hAnsi="Calibri Light" w:cs="Arial"/>
          <w:bCs/>
          <w:sz w:val="20"/>
          <w:szCs w:val="20"/>
          <w:lang w:val="x-none" w:eastAsia="x-none"/>
        </w:rPr>
        <w:t>nej, por</w:t>
      </w:r>
      <w:r w:rsidRPr="002E604D">
        <w:rPr>
          <w:rFonts w:ascii="Calibri Light" w:hAnsi="Calibri Light" w:cs="Arial" w:hint="cs"/>
          <w:bCs/>
          <w:sz w:val="20"/>
          <w:szCs w:val="20"/>
          <w:lang w:val="x-none" w:eastAsia="x-none"/>
        </w:rPr>
        <w:t>ę</w:t>
      </w:r>
      <w:r w:rsidRPr="002E604D">
        <w:rPr>
          <w:rFonts w:ascii="Calibri Light" w:hAnsi="Calibri Light" w:cs="Arial"/>
          <w:bCs/>
          <w:sz w:val="20"/>
          <w:szCs w:val="20"/>
          <w:lang w:val="x-none" w:eastAsia="x-none"/>
        </w:rPr>
        <w:t>czenia, gwarancji, akredytywy, dotacji, subwencji, potwierdzenia przez bank zobowi</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zania wynikaj</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cego z por</w:t>
      </w:r>
      <w:r w:rsidRPr="002E604D">
        <w:rPr>
          <w:rFonts w:ascii="Calibri Light" w:hAnsi="Calibri Light" w:cs="Arial" w:hint="cs"/>
          <w:bCs/>
          <w:sz w:val="20"/>
          <w:szCs w:val="20"/>
          <w:lang w:val="x-none" w:eastAsia="x-none"/>
        </w:rPr>
        <w:t>ę</w:t>
      </w:r>
      <w:r w:rsidRPr="002E604D">
        <w:rPr>
          <w:rFonts w:ascii="Calibri Light" w:hAnsi="Calibri Light" w:cs="Arial"/>
          <w:bCs/>
          <w:sz w:val="20"/>
          <w:szCs w:val="20"/>
          <w:lang w:val="x-none" w:eastAsia="x-none"/>
        </w:rPr>
        <w:t xml:space="preserve">czenia lub z gwarancji lub podobnego </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wiadczenia pieni</w:t>
      </w:r>
      <w:r w:rsidRPr="002E604D">
        <w:rPr>
          <w:rFonts w:ascii="Calibri Light" w:hAnsi="Calibri Light" w:cs="Arial" w:hint="cs"/>
          <w:bCs/>
          <w:sz w:val="20"/>
          <w:szCs w:val="20"/>
          <w:lang w:val="x-none" w:eastAsia="x-none"/>
        </w:rPr>
        <w:t>ęż</w:t>
      </w:r>
      <w:r w:rsidRPr="002E604D">
        <w:rPr>
          <w:rFonts w:ascii="Calibri Light" w:hAnsi="Calibri Light" w:cs="Arial"/>
          <w:bCs/>
          <w:sz w:val="20"/>
          <w:szCs w:val="20"/>
          <w:lang w:val="x-none" w:eastAsia="x-none"/>
        </w:rPr>
        <w:t>nego na okre</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lony cel gospodarczy, elektronicznego</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instrumentu p</w:t>
      </w:r>
      <w:r w:rsidRPr="002E604D">
        <w:rPr>
          <w:rFonts w:ascii="Calibri Light" w:hAnsi="Calibri Light" w:cs="Arial" w:hint="cs"/>
          <w:bCs/>
          <w:sz w:val="20"/>
          <w:szCs w:val="20"/>
          <w:lang w:val="x-none" w:eastAsia="x-none"/>
        </w:rPr>
        <w:t>ł</w:t>
      </w:r>
      <w:r w:rsidRPr="002E604D">
        <w:rPr>
          <w:rFonts w:ascii="Calibri Light" w:hAnsi="Calibri Light" w:cs="Arial"/>
          <w:bCs/>
          <w:sz w:val="20"/>
          <w:szCs w:val="20"/>
          <w:lang w:val="x-none" w:eastAsia="x-none"/>
        </w:rPr>
        <w:t>atniczego lub zamówienia publicznego, przedk</w:t>
      </w:r>
      <w:r w:rsidRPr="002E604D">
        <w:rPr>
          <w:rFonts w:ascii="Calibri Light" w:hAnsi="Calibri Light" w:cs="Arial" w:hint="cs"/>
          <w:bCs/>
          <w:sz w:val="20"/>
          <w:szCs w:val="20"/>
          <w:lang w:val="x-none" w:eastAsia="x-none"/>
        </w:rPr>
        <w:t>ł</w:t>
      </w:r>
      <w:r w:rsidRPr="002E604D">
        <w:rPr>
          <w:rFonts w:ascii="Calibri Light" w:hAnsi="Calibri Light" w:cs="Arial"/>
          <w:bCs/>
          <w:sz w:val="20"/>
          <w:szCs w:val="20"/>
          <w:lang w:val="x-none" w:eastAsia="x-none"/>
        </w:rPr>
        <w:t>ada podrobiony, przerobiony,</w:t>
      </w:r>
      <w:r w:rsidRPr="002E604D">
        <w:rPr>
          <w:rFonts w:ascii="Calibri Light" w:hAnsi="Calibri Light" w:cs="Arial"/>
          <w:bCs/>
          <w:sz w:val="20"/>
          <w:szCs w:val="20"/>
          <w:lang w:eastAsia="x-none"/>
        </w:rPr>
        <w:t xml:space="preserve"> </w:t>
      </w:r>
      <w:r w:rsidRPr="002E604D">
        <w:rPr>
          <w:rFonts w:ascii="Calibri Light" w:hAnsi="Calibri Light" w:cs="Arial"/>
          <w:bCs/>
          <w:sz w:val="20"/>
          <w:szCs w:val="20"/>
          <w:lang w:val="x-none" w:eastAsia="x-none"/>
        </w:rPr>
        <w:t>po</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wiadczaj</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cy nieprawd</w:t>
      </w:r>
      <w:r w:rsidRPr="002E604D">
        <w:rPr>
          <w:rFonts w:ascii="Calibri Light" w:hAnsi="Calibri Light" w:cs="Arial" w:hint="cs"/>
          <w:bCs/>
          <w:sz w:val="20"/>
          <w:szCs w:val="20"/>
          <w:lang w:val="x-none" w:eastAsia="x-none"/>
        </w:rPr>
        <w:t>ę</w:t>
      </w:r>
      <w:r w:rsidRPr="002E604D">
        <w:rPr>
          <w:rFonts w:ascii="Calibri Light" w:hAnsi="Calibri Light" w:cs="Arial"/>
          <w:bCs/>
          <w:sz w:val="20"/>
          <w:szCs w:val="20"/>
          <w:lang w:val="x-none" w:eastAsia="x-none"/>
        </w:rPr>
        <w:t xml:space="preserve"> albo nierzetelny dokument albo nierzetelne, pisemne o</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wiadczenie dotycz</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ce okoliczno</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ci o istotnym znaczeniu dla uzyskania wymienionego wsparcia finansowego, instrumentu p</w:t>
      </w:r>
      <w:r w:rsidRPr="002E604D">
        <w:rPr>
          <w:rFonts w:ascii="Calibri Light" w:hAnsi="Calibri Light" w:cs="Arial" w:hint="cs"/>
          <w:bCs/>
          <w:sz w:val="20"/>
          <w:szCs w:val="20"/>
          <w:lang w:val="x-none" w:eastAsia="x-none"/>
        </w:rPr>
        <w:t>ł</w:t>
      </w:r>
      <w:r w:rsidRPr="002E604D">
        <w:rPr>
          <w:rFonts w:ascii="Calibri Light" w:hAnsi="Calibri Light" w:cs="Arial"/>
          <w:bCs/>
          <w:sz w:val="20"/>
          <w:szCs w:val="20"/>
          <w:lang w:val="x-none" w:eastAsia="x-none"/>
        </w:rPr>
        <w:t>atniczego lub zamówienia, podlega karze pozbawienia wolno</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ci od 3 miesi</w:t>
      </w:r>
      <w:r w:rsidRPr="002E604D">
        <w:rPr>
          <w:rFonts w:ascii="Calibri Light" w:hAnsi="Calibri Light" w:cs="Arial" w:hint="cs"/>
          <w:bCs/>
          <w:sz w:val="20"/>
          <w:szCs w:val="20"/>
          <w:lang w:val="x-none" w:eastAsia="x-none"/>
        </w:rPr>
        <w:t>ę</w:t>
      </w:r>
      <w:r w:rsidRPr="002E604D">
        <w:rPr>
          <w:rFonts w:ascii="Calibri Light" w:hAnsi="Calibri Light" w:cs="Arial"/>
          <w:bCs/>
          <w:sz w:val="20"/>
          <w:szCs w:val="20"/>
          <w:lang w:val="x-none" w:eastAsia="x-none"/>
        </w:rPr>
        <w:t>cy do lat 5”, o</w:t>
      </w:r>
      <w:r w:rsidRPr="002E604D">
        <w:rPr>
          <w:rFonts w:ascii="Calibri Light" w:hAnsi="Calibri Light" w:cs="Arial" w:hint="cs"/>
          <w:bCs/>
          <w:sz w:val="20"/>
          <w:szCs w:val="20"/>
          <w:lang w:val="x-none" w:eastAsia="x-none"/>
        </w:rPr>
        <w:t>ś</w:t>
      </w:r>
      <w:r w:rsidRPr="002E604D">
        <w:rPr>
          <w:rFonts w:ascii="Calibri Light" w:hAnsi="Calibri Light" w:cs="Arial"/>
          <w:bCs/>
          <w:sz w:val="20"/>
          <w:szCs w:val="20"/>
          <w:lang w:val="x-none" w:eastAsia="x-none"/>
        </w:rPr>
        <w:t xml:space="preserve">wiadczamy, </w:t>
      </w:r>
      <w:r w:rsidRPr="002E604D">
        <w:rPr>
          <w:rFonts w:ascii="Calibri Light" w:hAnsi="Calibri Light" w:cs="Arial" w:hint="cs"/>
          <w:bCs/>
          <w:sz w:val="20"/>
          <w:szCs w:val="20"/>
          <w:lang w:val="x-none" w:eastAsia="x-none"/>
        </w:rPr>
        <w:t>ż</w:t>
      </w:r>
      <w:r w:rsidRPr="002E604D">
        <w:rPr>
          <w:rFonts w:ascii="Calibri Light" w:hAnsi="Calibri Light" w:cs="Arial"/>
          <w:bCs/>
          <w:sz w:val="20"/>
          <w:szCs w:val="20"/>
          <w:lang w:val="x-none" w:eastAsia="x-none"/>
        </w:rPr>
        <w:t>e z</w:t>
      </w:r>
      <w:r w:rsidRPr="002E604D">
        <w:rPr>
          <w:rFonts w:ascii="Calibri Light" w:hAnsi="Calibri Light" w:cs="Arial" w:hint="cs"/>
          <w:bCs/>
          <w:sz w:val="20"/>
          <w:szCs w:val="20"/>
          <w:lang w:val="x-none" w:eastAsia="x-none"/>
        </w:rPr>
        <w:t>ł</w:t>
      </w:r>
      <w:r w:rsidRPr="002E604D">
        <w:rPr>
          <w:rFonts w:ascii="Calibri Light" w:hAnsi="Calibri Light" w:cs="Arial"/>
          <w:bCs/>
          <w:sz w:val="20"/>
          <w:szCs w:val="20"/>
          <w:lang w:val="x-none" w:eastAsia="x-none"/>
        </w:rPr>
        <w:t>o</w:t>
      </w:r>
      <w:r w:rsidRPr="002E604D">
        <w:rPr>
          <w:rFonts w:ascii="Calibri Light" w:hAnsi="Calibri Light" w:cs="Arial" w:hint="cs"/>
          <w:bCs/>
          <w:sz w:val="20"/>
          <w:szCs w:val="20"/>
          <w:lang w:val="x-none" w:eastAsia="x-none"/>
        </w:rPr>
        <w:t>ż</w:t>
      </w:r>
      <w:r w:rsidRPr="002E604D">
        <w:rPr>
          <w:rFonts w:ascii="Calibri Light" w:hAnsi="Calibri Light" w:cs="Arial"/>
          <w:bCs/>
          <w:sz w:val="20"/>
          <w:szCs w:val="20"/>
          <w:lang w:val="x-none" w:eastAsia="x-none"/>
        </w:rPr>
        <w:t>one przez nas informacje oraz dane s</w:t>
      </w:r>
      <w:r w:rsidRPr="002E604D">
        <w:rPr>
          <w:rFonts w:ascii="Calibri Light" w:hAnsi="Calibri Light" w:cs="Arial" w:hint="cs"/>
          <w:bCs/>
          <w:sz w:val="20"/>
          <w:szCs w:val="20"/>
          <w:lang w:val="x-none" w:eastAsia="x-none"/>
        </w:rPr>
        <w:t>ą</w:t>
      </w:r>
      <w:r w:rsidRPr="002E604D">
        <w:rPr>
          <w:rFonts w:ascii="Calibri Light" w:hAnsi="Calibri Light" w:cs="Arial"/>
          <w:bCs/>
          <w:sz w:val="20"/>
          <w:szCs w:val="20"/>
          <w:lang w:val="x-none" w:eastAsia="x-none"/>
        </w:rPr>
        <w:t xml:space="preserve"> zgodne ze stanem faktycznym.</w:t>
      </w:r>
    </w:p>
    <w:p w14:paraId="60EC8190" w14:textId="77777777" w:rsidR="000075F7" w:rsidRPr="002E604D" w:rsidRDefault="000075F7" w:rsidP="001F1037">
      <w:pPr>
        <w:widowControl w:val="0"/>
        <w:numPr>
          <w:ilvl w:val="0"/>
          <w:numId w:val="25"/>
        </w:numPr>
        <w:suppressAutoHyphens/>
        <w:autoSpaceDE w:val="0"/>
        <w:autoSpaceDN w:val="0"/>
        <w:spacing w:line="276" w:lineRule="auto"/>
        <w:jc w:val="both"/>
        <w:rPr>
          <w:rFonts w:ascii="Calibri Light" w:hAnsi="Calibri Light" w:cs="Arial"/>
          <w:sz w:val="20"/>
          <w:szCs w:val="20"/>
          <w:lang w:val="x-none" w:eastAsia="x-none"/>
        </w:rPr>
      </w:pPr>
      <w:r w:rsidRPr="002E604D">
        <w:rPr>
          <w:rFonts w:ascii="Calibri Light" w:hAnsi="Calibri Light" w:cs="Arial"/>
          <w:b/>
          <w:sz w:val="20"/>
          <w:szCs w:val="20"/>
          <w:lang w:val="x-none" w:eastAsia="x-none"/>
        </w:rPr>
        <w:t>ZAŁĄCZNIKAMI</w:t>
      </w:r>
      <w:r w:rsidRPr="002E604D">
        <w:rPr>
          <w:rFonts w:ascii="Calibri Light" w:hAnsi="Calibri Light" w:cs="Arial"/>
          <w:sz w:val="20"/>
          <w:szCs w:val="20"/>
          <w:lang w:val="x-none" w:eastAsia="x-none"/>
        </w:rPr>
        <w:t xml:space="preserve"> do formularza</w:t>
      </w:r>
      <w:r w:rsidRPr="002E604D">
        <w:rPr>
          <w:rFonts w:ascii="Calibri Light" w:hAnsi="Calibri Light" w:cs="Arial"/>
          <w:sz w:val="20"/>
          <w:szCs w:val="20"/>
          <w:lang w:eastAsia="x-none"/>
        </w:rPr>
        <w:t xml:space="preserve"> oferty</w:t>
      </w:r>
      <w:r w:rsidRPr="002E604D">
        <w:rPr>
          <w:rFonts w:ascii="Calibri Light" w:hAnsi="Calibri Light" w:cs="Arial"/>
          <w:sz w:val="20"/>
          <w:szCs w:val="20"/>
          <w:lang w:val="x-none" w:eastAsia="x-none"/>
        </w:rPr>
        <w:t xml:space="preserve">, </w:t>
      </w:r>
      <w:r w:rsidRPr="002E604D">
        <w:rPr>
          <w:rFonts w:ascii="Calibri Light" w:hAnsi="Calibri Light" w:cs="Arial"/>
          <w:b/>
          <w:sz w:val="20"/>
          <w:szCs w:val="20"/>
          <w:lang w:val="x-none" w:eastAsia="x-none"/>
        </w:rPr>
        <w:t>stanowiącymi integralną część oferty</w:t>
      </w:r>
      <w:r w:rsidRPr="002E604D">
        <w:rPr>
          <w:rFonts w:ascii="Calibri Light" w:hAnsi="Calibri Light" w:cs="Arial"/>
          <w:sz w:val="20"/>
          <w:szCs w:val="20"/>
          <w:lang w:val="x-none" w:eastAsia="x-none"/>
        </w:rPr>
        <w:t xml:space="preserve"> są:</w:t>
      </w:r>
    </w:p>
    <w:p w14:paraId="6C336333" w14:textId="77777777" w:rsidR="000075F7" w:rsidRPr="002E604D" w:rsidRDefault="000075F7" w:rsidP="001F1037">
      <w:pPr>
        <w:widowControl w:val="0"/>
        <w:numPr>
          <w:ilvl w:val="0"/>
          <w:numId w:val="24"/>
        </w:numPr>
        <w:suppressAutoHyphens/>
        <w:autoSpaceDE w:val="0"/>
        <w:autoSpaceDN w:val="0"/>
        <w:adjustRightInd w:val="0"/>
        <w:spacing w:line="276" w:lineRule="auto"/>
        <w:ind w:left="851" w:hanging="425"/>
        <w:rPr>
          <w:rFonts w:ascii="Calibri Light" w:hAnsi="Calibri Light" w:cs="Arial"/>
          <w:color w:val="000000"/>
          <w:sz w:val="20"/>
          <w:szCs w:val="20"/>
        </w:rPr>
      </w:pPr>
      <w:r w:rsidRPr="002E604D">
        <w:rPr>
          <w:rFonts w:ascii="Calibri Light" w:hAnsi="Calibri Light" w:cs="Arial"/>
          <w:color w:val="000000"/>
          <w:sz w:val="20"/>
          <w:szCs w:val="20"/>
        </w:rPr>
        <w:t>Załącznik nr 1 do Formularza oferty - Oświadczenie o spełnianiu warunków udziału w postępowaniu oraz o braku podstaw do wykluczenia,</w:t>
      </w:r>
    </w:p>
    <w:p w14:paraId="0A719F54" w14:textId="77777777" w:rsidR="000075F7" w:rsidRPr="002E604D" w:rsidRDefault="000075F7" w:rsidP="001F1037">
      <w:pPr>
        <w:widowControl w:val="0"/>
        <w:numPr>
          <w:ilvl w:val="0"/>
          <w:numId w:val="24"/>
        </w:numPr>
        <w:suppressAutoHyphens/>
        <w:autoSpaceDE w:val="0"/>
        <w:autoSpaceDN w:val="0"/>
        <w:adjustRightInd w:val="0"/>
        <w:spacing w:line="276" w:lineRule="auto"/>
        <w:ind w:left="851" w:hanging="425"/>
        <w:jc w:val="both"/>
        <w:rPr>
          <w:rFonts w:ascii="Calibri Light" w:hAnsi="Calibri Light" w:cs="Arial"/>
          <w:sz w:val="20"/>
          <w:szCs w:val="20"/>
        </w:rPr>
      </w:pPr>
      <w:r w:rsidRPr="002E604D">
        <w:rPr>
          <w:rFonts w:ascii="Calibri Light" w:hAnsi="Calibri Light" w:cs="Arial"/>
          <w:sz w:val="20"/>
          <w:szCs w:val="20"/>
        </w:rPr>
        <w:t>Załącznik nr 1a do Formularza oferty - o</w:t>
      </w:r>
      <w:r w:rsidRPr="002E604D">
        <w:rPr>
          <w:rFonts w:ascii="Calibri Light" w:hAnsi="Calibri Light" w:cs="Arial" w:hint="cs"/>
          <w:sz w:val="20"/>
          <w:szCs w:val="20"/>
        </w:rPr>
        <w:t>ś</w:t>
      </w:r>
      <w:r w:rsidRPr="002E604D">
        <w:rPr>
          <w:rFonts w:ascii="Calibri Light" w:hAnsi="Calibri Light" w:cs="Arial"/>
          <w:sz w:val="20"/>
          <w:szCs w:val="20"/>
        </w:rPr>
        <w:t>wiadczenie sk</w:t>
      </w:r>
      <w:r w:rsidRPr="002E604D">
        <w:rPr>
          <w:rFonts w:ascii="Calibri Light" w:hAnsi="Calibri Light" w:cs="Arial" w:hint="cs"/>
          <w:sz w:val="20"/>
          <w:szCs w:val="20"/>
        </w:rPr>
        <w:t>ł</w:t>
      </w:r>
      <w:r w:rsidRPr="002E604D">
        <w:rPr>
          <w:rFonts w:ascii="Calibri Light" w:hAnsi="Calibri Light" w:cs="Arial"/>
          <w:sz w:val="20"/>
          <w:szCs w:val="20"/>
        </w:rPr>
        <w:t>adane na podstawie art. 7 ust. 1 Ustawy z dnia 13 kwietnia 2022 r. o szczególnych rozwi</w:t>
      </w:r>
      <w:r w:rsidRPr="002E604D">
        <w:rPr>
          <w:rFonts w:ascii="Calibri Light" w:hAnsi="Calibri Light" w:cs="Arial" w:hint="cs"/>
          <w:sz w:val="20"/>
          <w:szCs w:val="20"/>
        </w:rPr>
        <w:t>ą</w:t>
      </w:r>
      <w:r w:rsidRPr="002E604D">
        <w:rPr>
          <w:rFonts w:ascii="Calibri Light" w:hAnsi="Calibri Light" w:cs="Arial"/>
          <w:sz w:val="20"/>
          <w:szCs w:val="20"/>
        </w:rPr>
        <w:t>zaniach w zakresie przeciwdzia</w:t>
      </w:r>
      <w:r w:rsidRPr="002E604D">
        <w:rPr>
          <w:rFonts w:ascii="Calibri Light" w:hAnsi="Calibri Light" w:cs="Arial" w:hint="cs"/>
          <w:sz w:val="20"/>
          <w:szCs w:val="20"/>
        </w:rPr>
        <w:t>ł</w:t>
      </w:r>
      <w:r w:rsidRPr="002E604D">
        <w:rPr>
          <w:rFonts w:ascii="Calibri Light" w:hAnsi="Calibri Light" w:cs="Arial"/>
          <w:sz w:val="20"/>
          <w:szCs w:val="20"/>
        </w:rPr>
        <w:t>ania wspieraniu agresji na Ukrain</w:t>
      </w:r>
      <w:r w:rsidRPr="002E604D">
        <w:rPr>
          <w:rFonts w:ascii="Calibri Light" w:hAnsi="Calibri Light" w:cs="Arial" w:hint="cs"/>
          <w:sz w:val="20"/>
          <w:szCs w:val="20"/>
        </w:rPr>
        <w:t>ę</w:t>
      </w:r>
    </w:p>
    <w:p w14:paraId="43FA2079" w14:textId="77777777" w:rsidR="000075F7" w:rsidRPr="002E604D" w:rsidRDefault="000075F7" w:rsidP="001F1037">
      <w:pPr>
        <w:widowControl w:val="0"/>
        <w:numPr>
          <w:ilvl w:val="0"/>
          <w:numId w:val="24"/>
        </w:numPr>
        <w:suppressAutoHyphens/>
        <w:autoSpaceDE w:val="0"/>
        <w:autoSpaceDN w:val="0"/>
        <w:adjustRightInd w:val="0"/>
        <w:spacing w:line="276" w:lineRule="auto"/>
        <w:ind w:left="851" w:hanging="425"/>
        <w:rPr>
          <w:rFonts w:ascii="Calibri Light" w:hAnsi="Calibri Light" w:cs="Arial"/>
          <w:color w:val="000000"/>
          <w:sz w:val="20"/>
          <w:szCs w:val="20"/>
        </w:rPr>
      </w:pPr>
      <w:r w:rsidRPr="002E604D">
        <w:rPr>
          <w:rFonts w:ascii="Calibri Light" w:hAnsi="Calibri Light" w:cs="Arial"/>
          <w:color w:val="000000"/>
          <w:sz w:val="20"/>
          <w:szCs w:val="20"/>
        </w:rPr>
        <w:t>Pełnomocnictwo (jeżeli dotyczy),</w:t>
      </w:r>
    </w:p>
    <w:p w14:paraId="6DBC9C51" w14:textId="77777777" w:rsidR="000075F7" w:rsidRPr="002E604D" w:rsidRDefault="000075F7" w:rsidP="001F1037">
      <w:pPr>
        <w:widowControl w:val="0"/>
        <w:numPr>
          <w:ilvl w:val="0"/>
          <w:numId w:val="24"/>
        </w:numPr>
        <w:suppressAutoHyphens/>
        <w:autoSpaceDE w:val="0"/>
        <w:autoSpaceDN w:val="0"/>
        <w:adjustRightInd w:val="0"/>
        <w:spacing w:line="276" w:lineRule="auto"/>
        <w:ind w:left="851" w:hanging="425"/>
        <w:rPr>
          <w:rFonts w:ascii="Calibri Light" w:hAnsi="Calibri Light" w:cs="Arial"/>
          <w:color w:val="000000"/>
          <w:sz w:val="20"/>
          <w:szCs w:val="20"/>
        </w:rPr>
      </w:pPr>
      <w:r w:rsidRPr="002E604D">
        <w:rPr>
          <w:rFonts w:ascii="Calibri Light" w:hAnsi="Calibri Light" w:cs="Arial"/>
          <w:color w:val="000000"/>
          <w:sz w:val="20"/>
          <w:szCs w:val="20"/>
        </w:rPr>
        <w:t>................................................................................,</w:t>
      </w:r>
    </w:p>
    <w:p w14:paraId="77C5D1DF" w14:textId="77777777" w:rsidR="000075F7" w:rsidRPr="002E604D" w:rsidRDefault="000075F7" w:rsidP="001F1037">
      <w:pPr>
        <w:widowControl w:val="0"/>
        <w:numPr>
          <w:ilvl w:val="0"/>
          <w:numId w:val="24"/>
        </w:numPr>
        <w:tabs>
          <w:tab w:val="num" w:pos="851"/>
        </w:tabs>
        <w:suppressAutoHyphens/>
        <w:autoSpaceDE w:val="0"/>
        <w:autoSpaceDN w:val="0"/>
        <w:adjustRightInd w:val="0"/>
        <w:spacing w:line="276" w:lineRule="auto"/>
        <w:ind w:hanging="294"/>
        <w:rPr>
          <w:rFonts w:ascii="Calibri Light" w:hAnsi="Calibri Light" w:cs="Arial"/>
          <w:color w:val="000000"/>
          <w:sz w:val="20"/>
          <w:szCs w:val="20"/>
        </w:rPr>
      </w:pPr>
      <w:r w:rsidRPr="002E604D">
        <w:rPr>
          <w:rFonts w:ascii="Calibri Light" w:hAnsi="Calibri Light" w:cs="Arial"/>
          <w:color w:val="000000"/>
          <w:sz w:val="20"/>
          <w:szCs w:val="20"/>
        </w:rPr>
        <w:t>................................................................................,</w:t>
      </w:r>
    </w:p>
    <w:p w14:paraId="7B11615A" w14:textId="77777777" w:rsidR="000075F7" w:rsidRPr="002E604D" w:rsidRDefault="000075F7" w:rsidP="000075F7">
      <w:pPr>
        <w:autoSpaceDE w:val="0"/>
        <w:autoSpaceDN w:val="0"/>
        <w:adjustRightInd w:val="0"/>
        <w:spacing w:line="276" w:lineRule="auto"/>
        <w:ind w:left="851"/>
        <w:rPr>
          <w:rFonts w:ascii="Calibri Light" w:hAnsi="Calibri Light" w:cs="Arial"/>
          <w:color w:val="000000"/>
          <w:sz w:val="20"/>
          <w:szCs w:val="20"/>
        </w:rPr>
      </w:pPr>
    </w:p>
    <w:p w14:paraId="5C1A34E9" w14:textId="77777777" w:rsidR="00782F69" w:rsidRPr="002E604D" w:rsidRDefault="00782F69" w:rsidP="00782F69">
      <w:pPr>
        <w:tabs>
          <w:tab w:val="decimal" w:pos="720"/>
          <w:tab w:val="decimal" w:pos="864"/>
        </w:tabs>
        <w:ind w:left="680"/>
        <w:rPr>
          <w:rFonts w:ascii="Adagio_Slab" w:hAnsi="Adagio_Slab"/>
          <w:b/>
          <w:color w:val="000000"/>
          <w:sz w:val="20"/>
          <w:szCs w:val="20"/>
        </w:rPr>
      </w:pPr>
      <w:r w:rsidRPr="002E604D">
        <w:rPr>
          <w:rFonts w:ascii="Adagio_Slab" w:hAnsi="Adagio_Slab"/>
          <w:b/>
          <w:color w:val="000000"/>
          <w:sz w:val="20"/>
          <w:szCs w:val="20"/>
        </w:rPr>
        <w:tab/>
      </w:r>
      <w:r w:rsidRPr="002E604D">
        <w:rPr>
          <w:rFonts w:ascii="Adagio_Slab" w:hAnsi="Adagio_Slab"/>
          <w:b/>
          <w:color w:val="000000"/>
          <w:sz w:val="20"/>
          <w:szCs w:val="20"/>
        </w:rPr>
        <w:tab/>
      </w:r>
      <w:r w:rsidRPr="002E604D">
        <w:rPr>
          <w:rFonts w:ascii="Adagio_Slab" w:hAnsi="Adagio_Slab"/>
          <w:b/>
          <w:color w:val="000000"/>
          <w:sz w:val="20"/>
          <w:szCs w:val="20"/>
        </w:rPr>
        <w:tab/>
      </w:r>
      <w:r w:rsidRPr="002E604D">
        <w:rPr>
          <w:rFonts w:ascii="Adagio_Slab" w:hAnsi="Adagio_Slab"/>
          <w:b/>
          <w:color w:val="000000"/>
          <w:sz w:val="20"/>
          <w:szCs w:val="20"/>
        </w:rPr>
        <w:tab/>
      </w:r>
      <w:r w:rsidRPr="002E604D">
        <w:rPr>
          <w:rFonts w:ascii="Adagio_Slab" w:hAnsi="Adagio_Slab"/>
          <w:b/>
          <w:color w:val="000000"/>
          <w:sz w:val="20"/>
          <w:szCs w:val="20"/>
        </w:rPr>
        <w:tab/>
      </w:r>
      <w:r w:rsidRPr="002E604D">
        <w:rPr>
          <w:rFonts w:ascii="Adagio_Slab" w:hAnsi="Adagio_Slab"/>
          <w:b/>
          <w:color w:val="000000"/>
          <w:sz w:val="20"/>
          <w:szCs w:val="20"/>
        </w:rPr>
        <w:tab/>
      </w:r>
      <w:r w:rsidRPr="002E604D">
        <w:rPr>
          <w:rFonts w:ascii="Adagio_Slab" w:hAnsi="Adagio_Slab"/>
          <w:b/>
          <w:color w:val="000000"/>
          <w:sz w:val="20"/>
          <w:szCs w:val="20"/>
        </w:rPr>
        <w:tab/>
      </w:r>
      <w:r w:rsidRPr="002E604D">
        <w:rPr>
          <w:rFonts w:ascii="Adagio_Slab" w:hAnsi="Adagio_Slab"/>
          <w:b/>
          <w:color w:val="000000"/>
          <w:sz w:val="20"/>
          <w:szCs w:val="20"/>
        </w:rPr>
        <w:tab/>
        <w:t>___________________________</w:t>
      </w:r>
    </w:p>
    <w:p w14:paraId="746CB225" w14:textId="77777777" w:rsidR="00810A38" w:rsidRPr="002E604D" w:rsidRDefault="00782F69" w:rsidP="00927C50">
      <w:pPr>
        <w:spacing w:line="360" w:lineRule="auto"/>
        <w:ind w:left="4254" w:right="1559" w:firstLine="709"/>
        <w:jc w:val="center"/>
        <w:rPr>
          <w:rFonts w:ascii="Adagio_Slab" w:hAnsi="Adagio_Slab"/>
          <w:i/>
          <w:color w:val="000000"/>
          <w:spacing w:val="-4"/>
          <w:w w:val="105"/>
          <w:sz w:val="20"/>
          <w:szCs w:val="20"/>
        </w:rPr>
      </w:pPr>
      <w:r w:rsidRPr="002E604D">
        <w:rPr>
          <w:rFonts w:ascii="Adagio_Slab" w:hAnsi="Adagio_Slab"/>
          <w:i/>
          <w:color w:val="000000"/>
          <w:spacing w:val="-4"/>
          <w:w w:val="105"/>
          <w:sz w:val="20"/>
          <w:szCs w:val="20"/>
        </w:rPr>
        <w:t>(podpis Wykonawcy)</w:t>
      </w:r>
    </w:p>
    <w:p w14:paraId="08FB3E0A" w14:textId="77777777" w:rsidR="008E4A61" w:rsidRPr="002E604D"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2E604D"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2E604D"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2E604D" w:rsidRDefault="008E4A61" w:rsidP="008E4A61">
      <w:pPr>
        <w:pStyle w:val="Zwykytekst1"/>
        <w:ind w:left="357"/>
        <w:jc w:val="both"/>
        <w:rPr>
          <w:rFonts w:ascii="Adagio_Slab" w:hAnsi="Adagio_Slab" w:cs="Arial"/>
          <w:b/>
          <w:bCs/>
        </w:rPr>
      </w:pPr>
      <w:r w:rsidRPr="002E604D">
        <w:rPr>
          <w:rFonts w:ascii="Adagio_Slab" w:hAnsi="Adagio_Slab" w:cs="Arial"/>
          <w:b/>
          <w:bCs/>
        </w:rPr>
        <w:t>INFORMACJA DLA WYKONAWCY:</w:t>
      </w:r>
    </w:p>
    <w:p w14:paraId="70CB06EF" w14:textId="77777777" w:rsidR="008E4A61" w:rsidRPr="002E604D" w:rsidRDefault="008E4A61" w:rsidP="008E4A61">
      <w:pPr>
        <w:pStyle w:val="Tekstpodstawowy"/>
        <w:ind w:right="-425"/>
        <w:jc w:val="both"/>
        <w:rPr>
          <w:rFonts w:ascii="Adagio_Slab" w:hAnsi="Adagio_Slab"/>
          <w:sz w:val="20"/>
          <w:szCs w:val="20"/>
          <w:lang w:eastAsia="ar-SA"/>
        </w:rPr>
      </w:pPr>
      <w:r w:rsidRPr="002E604D">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2E604D">
        <w:rPr>
          <w:rFonts w:ascii="Adagio_Slab" w:hAnsi="Adagio_Slab"/>
          <w:sz w:val="20"/>
          <w:szCs w:val="20"/>
          <w:lang w:eastAsia="ar-SA"/>
        </w:rPr>
        <w:t>ami</w:t>
      </w:r>
      <w:proofErr w:type="spellEnd"/>
      <w:r w:rsidRPr="002E604D">
        <w:rPr>
          <w:rFonts w:ascii="Adagio_Slab" w:hAnsi="Adagio_Slab"/>
          <w:sz w:val="20"/>
          <w:szCs w:val="20"/>
          <w:lang w:eastAsia="ar-SA"/>
        </w:rPr>
        <w:t xml:space="preserve">) potwierdzającymi prawo do reprezentacji Wykonawcy przez osobę podpisującą ofertę. </w:t>
      </w:r>
    </w:p>
    <w:p w14:paraId="37D5E7A6" w14:textId="77777777" w:rsidR="008E4A61" w:rsidRPr="002E604D" w:rsidRDefault="008E4A61" w:rsidP="00B67B3E">
      <w:pPr>
        <w:spacing w:line="360" w:lineRule="auto"/>
        <w:ind w:right="1559" w:firstLine="709"/>
        <w:rPr>
          <w:rFonts w:ascii="Adagio_Slab" w:hAnsi="Adagio_Slab" w:cs="Arial"/>
          <w:b/>
          <w:bCs/>
          <w:sz w:val="20"/>
          <w:szCs w:val="20"/>
        </w:rPr>
      </w:pPr>
    </w:p>
    <w:p w14:paraId="2424A9A4" w14:textId="77777777" w:rsidR="00764C4F" w:rsidRPr="002E604D" w:rsidRDefault="00764C4F">
      <w:pPr>
        <w:rPr>
          <w:rFonts w:ascii="Adagio_Slab" w:hAnsi="Adagio_Slab" w:cs="Arial"/>
          <w:b/>
          <w:bCs/>
          <w:sz w:val="20"/>
          <w:szCs w:val="20"/>
        </w:rPr>
      </w:pPr>
      <w:r w:rsidRPr="002E604D">
        <w:rPr>
          <w:rFonts w:ascii="Adagio_Slab" w:hAnsi="Adagio_Slab" w:cs="Arial"/>
          <w:b/>
          <w:bCs/>
          <w:sz w:val="20"/>
          <w:szCs w:val="20"/>
        </w:rPr>
        <w:br w:type="page"/>
      </w:r>
    </w:p>
    <w:p w14:paraId="2D8CC65B" w14:textId="77777777" w:rsidR="00764C4F" w:rsidRPr="002E604D" w:rsidRDefault="00764C4F" w:rsidP="00B67B3E">
      <w:pPr>
        <w:spacing w:line="360" w:lineRule="auto"/>
        <w:ind w:right="1559" w:firstLine="709"/>
        <w:rPr>
          <w:rFonts w:ascii="Adagio_Slab" w:hAnsi="Adagio_Slab" w:cs="Arial"/>
          <w:b/>
          <w:bCs/>
          <w:sz w:val="20"/>
          <w:szCs w:val="20"/>
        </w:rPr>
        <w:sectPr w:rsidR="00764C4F" w:rsidRPr="002E604D" w:rsidSect="003C238A">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50AF6AB3" w14:textId="56478064" w:rsidR="00D24416" w:rsidRPr="002E604D" w:rsidRDefault="00D24416" w:rsidP="00D24416">
      <w:pPr>
        <w:rPr>
          <w:rFonts w:ascii="Adagio_Slab" w:hAnsi="Adagio_Slab"/>
          <w:b/>
          <w:bCs/>
          <w:sz w:val="20"/>
          <w:szCs w:val="20"/>
        </w:rPr>
      </w:pPr>
    </w:p>
    <w:p w14:paraId="4CA5F19F" w14:textId="7C8262B1" w:rsidR="00D24416" w:rsidRPr="002E604D" w:rsidRDefault="00D24416" w:rsidP="00D24416">
      <w:pPr>
        <w:rPr>
          <w:rFonts w:ascii="Adagio_Slab" w:hAnsi="Adagio_Slab"/>
          <w:b/>
          <w:bCs/>
          <w:sz w:val="20"/>
          <w:szCs w:val="20"/>
        </w:rPr>
      </w:pPr>
    </w:p>
    <w:p w14:paraId="3CF4D636" w14:textId="17CAB168" w:rsidR="009D4CE3" w:rsidRPr="002E604D" w:rsidRDefault="009D4CE3" w:rsidP="00D24416">
      <w:pPr>
        <w:rPr>
          <w:rFonts w:ascii="Adagio_Slab" w:hAnsi="Adagio_Slab"/>
          <w:b/>
          <w:bCs/>
          <w:sz w:val="20"/>
          <w:szCs w:val="20"/>
        </w:rPr>
      </w:pPr>
    </w:p>
    <w:p w14:paraId="5604A9D0" w14:textId="0BF371E6" w:rsidR="009D4CE3" w:rsidRPr="002E604D" w:rsidRDefault="009D4CE3" w:rsidP="00D24416">
      <w:pPr>
        <w:rPr>
          <w:rFonts w:ascii="Adagio_Slab" w:hAnsi="Adagio_Slab"/>
          <w:b/>
          <w:bCs/>
          <w:sz w:val="20"/>
          <w:szCs w:val="20"/>
        </w:rPr>
      </w:pPr>
    </w:p>
    <w:p w14:paraId="15653629" w14:textId="66DB7FCF" w:rsidR="009D4CE3" w:rsidRPr="002E604D" w:rsidRDefault="009D4CE3" w:rsidP="00D24416">
      <w:pPr>
        <w:rPr>
          <w:rFonts w:ascii="Adagio_Slab" w:hAnsi="Adagio_Slab"/>
          <w:b/>
          <w:bCs/>
          <w:sz w:val="20"/>
          <w:szCs w:val="20"/>
        </w:rPr>
      </w:pPr>
    </w:p>
    <w:p w14:paraId="6F0A9163" w14:textId="03F88704" w:rsidR="0042085C" w:rsidRPr="002E604D" w:rsidRDefault="008B76AD" w:rsidP="0042085C">
      <w:pPr>
        <w:spacing w:after="160" w:line="360" w:lineRule="auto"/>
        <w:jc w:val="center"/>
        <w:rPr>
          <w:rFonts w:ascii="Adagio_Slab" w:hAnsi="Adagio_Slab" w:cs="Arial"/>
          <w:b/>
          <w:bCs/>
          <w:sz w:val="20"/>
          <w:szCs w:val="20"/>
        </w:rPr>
      </w:pPr>
      <w:r w:rsidRPr="002E604D">
        <w:rPr>
          <w:rFonts w:ascii="Adagio_Slab" w:hAnsi="Adagio_Slab" w:cs="Arial"/>
          <w:b/>
          <w:bCs/>
          <w:sz w:val="20"/>
          <w:szCs w:val="20"/>
        </w:rPr>
        <w:t>R</w:t>
      </w:r>
      <w:r w:rsidR="0042085C" w:rsidRPr="002E604D">
        <w:rPr>
          <w:rFonts w:ascii="Adagio_Slab" w:hAnsi="Adagio_Slab" w:cs="Arial"/>
          <w:b/>
          <w:bCs/>
          <w:sz w:val="20"/>
          <w:szCs w:val="20"/>
        </w:rPr>
        <w:t>ozdział 3</w:t>
      </w:r>
    </w:p>
    <w:p w14:paraId="03786AD2" w14:textId="77777777" w:rsidR="0042085C" w:rsidRPr="002E604D" w:rsidRDefault="0042085C" w:rsidP="0042085C">
      <w:pPr>
        <w:spacing w:after="160" w:line="276" w:lineRule="auto"/>
        <w:jc w:val="center"/>
        <w:rPr>
          <w:rFonts w:ascii="Adagio_Slab" w:hAnsi="Adagio_Slab" w:cs="Arial"/>
          <w:b/>
          <w:sz w:val="20"/>
          <w:szCs w:val="20"/>
        </w:rPr>
      </w:pPr>
      <w:r w:rsidRPr="002E604D">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2E604D" w:rsidRDefault="00A05A2D" w:rsidP="00CC7AE5">
      <w:pPr>
        <w:spacing w:after="160" w:line="360" w:lineRule="auto"/>
        <w:jc w:val="center"/>
        <w:rPr>
          <w:rFonts w:ascii="Adagio_Slab" w:hAnsi="Adagio_Slab" w:cs="Arial"/>
        </w:rPr>
      </w:pPr>
      <w:r w:rsidRPr="002E604D">
        <w:rPr>
          <w:rFonts w:ascii="Adagio_Slab" w:hAnsi="Adagio_Slab" w:cs="Arial"/>
        </w:rPr>
        <w:br w:type="page"/>
      </w:r>
    </w:p>
    <w:p w14:paraId="3D0099E9" w14:textId="77777777" w:rsidR="00A05A2D" w:rsidRPr="002E604D" w:rsidRDefault="00A05A2D" w:rsidP="00CC7AE5">
      <w:pPr>
        <w:spacing w:after="160" w:line="360" w:lineRule="auto"/>
        <w:jc w:val="center"/>
        <w:rPr>
          <w:rFonts w:ascii="Adagio_Slab" w:hAnsi="Adagio_Slab" w:cs="Arial"/>
        </w:rPr>
      </w:pPr>
    </w:p>
    <w:p w14:paraId="5B1D6552" w14:textId="77777777" w:rsidR="00A05A2D" w:rsidRPr="002E604D" w:rsidRDefault="00A05A2D" w:rsidP="00CC7AE5">
      <w:pPr>
        <w:spacing w:after="160" w:line="360" w:lineRule="auto"/>
        <w:jc w:val="center"/>
        <w:rPr>
          <w:rFonts w:ascii="Adagio_Slab" w:hAnsi="Adagio_Slab" w:cs="Arial"/>
        </w:rPr>
      </w:pPr>
    </w:p>
    <w:p w14:paraId="11C4E74A" w14:textId="77777777" w:rsidR="00A05A2D" w:rsidRPr="002E604D" w:rsidRDefault="00A05A2D" w:rsidP="00CC7AE5">
      <w:pPr>
        <w:spacing w:after="160" w:line="360" w:lineRule="auto"/>
        <w:jc w:val="center"/>
        <w:rPr>
          <w:rFonts w:ascii="Adagio_Slab" w:hAnsi="Adagio_Slab" w:cs="Arial"/>
        </w:rPr>
      </w:pPr>
    </w:p>
    <w:p w14:paraId="49E9B5F5" w14:textId="77777777" w:rsidR="00CC7AE5" w:rsidRPr="002E604D" w:rsidRDefault="00CC7AE5" w:rsidP="00CC7AE5">
      <w:pPr>
        <w:spacing w:after="160" w:line="276" w:lineRule="auto"/>
        <w:jc w:val="center"/>
        <w:rPr>
          <w:rFonts w:ascii="Adagio_Slab" w:hAnsi="Adagio_Slab" w:cs="Arial"/>
          <w:b/>
          <w:sz w:val="20"/>
          <w:szCs w:val="20"/>
        </w:rPr>
      </w:pPr>
      <w:r w:rsidRPr="002E604D">
        <w:rPr>
          <w:rFonts w:ascii="Adagio_Slab" w:hAnsi="Adagio_Slab" w:cs="Arial"/>
          <w:b/>
          <w:sz w:val="20"/>
          <w:szCs w:val="20"/>
        </w:rPr>
        <w:t xml:space="preserve">Formularz 3.1 </w:t>
      </w:r>
    </w:p>
    <w:p w14:paraId="25F65B10" w14:textId="77777777" w:rsidR="00CC7AE5" w:rsidRPr="002E604D" w:rsidRDefault="00CC7AE5" w:rsidP="00CC7AE5">
      <w:pPr>
        <w:spacing w:after="160" w:line="276" w:lineRule="auto"/>
        <w:jc w:val="center"/>
        <w:rPr>
          <w:rFonts w:ascii="Adagio_Slab" w:hAnsi="Adagio_Slab" w:cs="Arial"/>
          <w:b/>
          <w:sz w:val="20"/>
          <w:szCs w:val="20"/>
        </w:rPr>
      </w:pPr>
      <w:r w:rsidRPr="002E604D">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2E604D">
        <w:rPr>
          <w:rFonts w:ascii="Adagio_Slab" w:hAnsi="Adagio_Slab" w:cs="Arial"/>
          <w:b/>
          <w:sz w:val="20"/>
          <w:szCs w:val="20"/>
        </w:rPr>
        <w:t>Platformie</w:t>
      </w:r>
      <w:r w:rsidRPr="002E604D">
        <w:rPr>
          <w:rFonts w:ascii="Adagio_Slab" w:hAnsi="Adagio_Slab" w:cs="Arial"/>
          <w:b/>
          <w:sz w:val="20"/>
          <w:szCs w:val="20"/>
        </w:rPr>
        <w:t xml:space="preserve"> w miejscu zamieszczenia niniejszej </w:t>
      </w:r>
      <w:r w:rsidR="00721CB7" w:rsidRPr="002E604D">
        <w:rPr>
          <w:rFonts w:ascii="Adagio_Slab" w:hAnsi="Adagio_Slab" w:cs="Arial"/>
          <w:b/>
          <w:sz w:val="20"/>
          <w:szCs w:val="20"/>
        </w:rPr>
        <w:t>SWZ</w:t>
      </w:r>
      <w:r w:rsidRPr="002E604D">
        <w:rPr>
          <w:rFonts w:ascii="Adagio_Slab" w:hAnsi="Adagio_Slab" w:cs="Arial"/>
          <w:b/>
          <w:sz w:val="20"/>
          <w:szCs w:val="20"/>
        </w:rPr>
        <w:t xml:space="preserve"> w formacie </w:t>
      </w:r>
      <w:proofErr w:type="spellStart"/>
      <w:r w:rsidR="005224F8" w:rsidRPr="002E604D">
        <w:rPr>
          <w:rFonts w:ascii="Adagio_Slab" w:hAnsi="Adagio_Slab" w:cs="Arial"/>
          <w:b/>
          <w:sz w:val="20"/>
          <w:szCs w:val="20"/>
        </w:rPr>
        <w:t>xml</w:t>
      </w:r>
      <w:proofErr w:type="spellEnd"/>
      <w:r w:rsidR="005224F8" w:rsidRPr="002E604D">
        <w:rPr>
          <w:rFonts w:ascii="Adagio_Slab" w:hAnsi="Adagio_Slab" w:cs="Arial"/>
          <w:b/>
          <w:sz w:val="20"/>
          <w:szCs w:val="20"/>
        </w:rPr>
        <w:t xml:space="preserve"> </w:t>
      </w:r>
      <w:r w:rsidRPr="002E604D">
        <w:rPr>
          <w:rFonts w:ascii="Adagio_Slab" w:hAnsi="Adagio_Slab" w:cs="Arial"/>
          <w:b/>
          <w:sz w:val="20"/>
          <w:szCs w:val="20"/>
        </w:rPr>
        <w:t xml:space="preserve">– do zaimportowania w serwisie </w:t>
      </w:r>
      <w:proofErr w:type="spellStart"/>
      <w:r w:rsidRPr="002E604D">
        <w:rPr>
          <w:rFonts w:ascii="Adagio_Slab" w:hAnsi="Adagio_Slab" w:cs="Arial"/>
          <w:b/>
          <w:sz w:val="20"/>
          <w:szCs w:val="20"/>
        </w:rPr>
        <w:t>eESPD</w:t>
      </w:r>
      <w:proofErr w:type="spellEnd"/>
      <w:r w:rsidRPr="002E604D">
        <w:rPr>
          <w:rFonts w:ascii="Adagio_Slab" w:hAnsi="Adagio_Slab" w:cs="Arial"/>
          <w:b/>
          <w:sz w:val="20"/>
          <w:szCs w:val="20"/>
        </w:rPr>
        <w:t>.</w:t>
      </w:r>
    </w:p>
    <w:p w14:paraId="77102D3B" w14:textId="77777777" w:rsidR="009C2110" w:rsidRPr="002E604D" w:rsidRDefault="00CC7AE5" w:rsidP="00CC7AE5">
      <w:pPr>
        <w:spacing w:after="160" w:line="276" w:lineRule="auto"/>
        <w:jc w:val="center"/>
        <w:rPr>
          <w:rFonts w:ascii="Adagio_Slab" w:hAnsi="Adagio_Slab" w:cs="Arial"/>
          <w:sz w:val="20"/>
          <w:szCs w:val="20"/>
        </w:rPr>
      </w:pPr>
      <w:r w:rsidRPr="002E604D">
        <w:rPr>
          <w:rFonts w:ascii="Adagio_Slab" w:hAnsi="Adagio_Slab" w:cs="Arial"/>
          <w:sz w:val="20"/>
          <w:szCs w:val="20"/>
        </w:rPr>
        <w:t>(osobny plik)</w:t>
      </w:r>
    </w:p>
    <w:p w14:paraId="42A42805" w14:textId="77777777" w:rsidR="009C2110" w:rsidRPr="002E604D" w:rsidRDefault="009C2110" w:rsidP="00CC7AE5">
      <w:pPr>
        <w:spacing w:after="160" w:line="276" w:lineRule="auto"/>
        <w:jc w:val="center"/>
        <w:rPr>
          <w:rFonts w:ascii="Adagio_Slab" w:hAnsi="Adagio_Slab" w:cs="Arial"/>
          <w:sz w:val="20"/>
          <w:szCs w:val="20"/>
        </w:rPr>
      </w:pPr>
    </w:p>
    <w:p w14:paraId="2EA01DC3" w14:textId="77777777" w:rsidR="009C2110" w:rsidRPr="002E604D" w:rsidRDefault="009C2110" w:rsidP="00CC7AE5">
      <w:pPr>
        <w:spacing w:after="160" w:line="276" w:lineRule="auto"/>
        <w:jc w:val="center"/>
        <w:rPr>
          <w:rFonts w:ascii="Adagio_Slab" w:hAnsi="Adagio_Slab" w:cs="Arial"/>
          <w:sz w:val="20"/>
          <w:szCs w:val="20"/>
        </w:rPr>
      </w:pPr>
    </w:p>
    <w:p w14:paraId="4FA2826D" w14:textId="77777777" w:rsidR="0006363E" w:rsidRPr="002E604D" w:rsidRDefault="000540C5" w:rsidP="00CC7AE5">
      <w:pPr>
        <w:spacing w:after="160" w:line="276" w:lineRule="auto"/>
        <w:jc w:val="center"/>
        <w:rPr>
          <w:rFonts w:ascii="Adagio_Slab" w:hAnsi="Adagio_Slab" w:cs="Arial"/>
          <w:b/>
          <w:sz w:val="20"/>
          <w:szCs w:val="20"/>
        </w:rPr>
      </w:pPr>
      <w:r w:rsidRPr="002E604D">
        <w:rPr>
          <w:rFonts w:ascii="Adagio_Slab" w:hAnsi="Adagio_Slab" w:cs="Arial"/>
          <w:b/>
        </w:rPr>
        <w:br w:type="page"/>
      </w:r>
      <w:r w:rsidR="00CC7AE5" w:rsidRPr="002E604D">
        <w:rPr>
          <w:rFonts w:ascii="Adagio_Slab" w:hAnsi="Adagio_Slab" w:cs="Arial"/>
          <w:b/>
          <w:bCs/>
          <w:sz w:val="20"/>
          <w:szCs w:val="20"/>
        </w:rPr>
        <w:lastRenderedPageBreak/>
        <w:t>Formularz 3.2.</w:t>
      </w:r>
    </w:p>
    <w:p w14:paraId="28727F78" w14:textId="77777777" w:rsidR="00782F69" w:rsidRPr="002E604D" w:rsidRDefault="00782F69" w:rsidP="00782F69">
      <w:pPr>
        <w:ind w:right="5953"/>
        <w:rPr>
          <w:rFonts w:ascii="Adagio_Slab" w:hAnsi="Adagio_Slab" w:cs="Arial"/>
          <w:b/>
          <w:sz w:val="20"/>
          <w:szCs w:val="20"/>
          <w:u w:val="single"/>
        </w:rPr>
      </w:pPr>
    </w:p>
    <w:p w14:paraId="4B90D956" w14:textId="77777777" w:rsidR="00782F69" w:rsidRPr="002E604D" w:rsidRDefault="00782F69" w:rsidP="00782F69">
      <w:pPr>
        <w:spacing w:after="120" w:line="360" w:lineRule="auto"/>
        <w:jc w:val="center"/>
        <w:rPr>
          <w:rFonts w:ascii="Adagio_Slab" w:hAnsi="Adagio_Slab" w:cs="Arial"/>
          <w:b/>
          <w:sz w:val="20"/>
          <w:szCs w:val="20"/>
          <w:u w:val="single"/>
        </w:rPr>
      </w:pPr>
      <w:r w:rsidRPr="002E604D">
        <w:rPr>
          <w:rFonts w:ascii="Adagio_Slab" w:hAnsi="Adagio_Slab" w:cs="Arial"/>
          <w:b/>
          <w:sz w:val="20"/>
          <w:szCs w:val="20"/>
          <w:u w:val="single"/>
        </w:rPr>
        <w:t xml:space="preserve">Oświadczenie Wykonawcy </w:t>
      </w:r>
    </w:p>
    <w:p w14:paraId="0EEEA1AB" w14:textId="77777777" w:rsidR="00782F69" w:rsidRPr="002E604D" w:rsidRDefault="00782F69" w:rsidP="00782F69">
      <w:pPr>
        <w:spacing w:line="360" w:lineRule="auto"/>
        <w:jc w:val="center"/>
        <w:rPr>
          <w:rFonts w:ascii="Adagio_Slab" w:hAnsi="Adagio_Slab" w:cs="Arial"/>
          <w:b/>
          <w:sz w:val="20"/>
          <w:szCs w:val="20"/>
        </w:rPr>
      </w:pPr>
      <w:r w:rsidRPr="002E604D">
        <w:rPr>
          <w:rFonts w:ascii="Adagio_Slab" w:hAnsi="Adagio_Slab" w:cs="Arial"/>
          <w:b/>
          <w:sz w:val="20"/>
          <w:szCs w:val="20"/>
        </w:rPr>
        <w:t>o przynależności lub braku przynależności do tej samej grupy kapitałowej,</w:t>
      </w:r>
      <w:r w:rsidRPr="002E604D">
        <w:rPr>
          <w:rFonts w:ascii="Adagio_Slab" w:hAnsi="Adagio_Slab" w:cs="Arial"/>
          <w:b/>
          <w:sz w:val="20"/>
          <w:szCs w:val="20"/>
        </w:rPr>
        <w:br/>
      </w:r>
    </w:p>
    <w:p w14:paraId="73BCE666" w14:textId="77777777" w:rsidR="00782F69" w:rsidRPr="002E604D" w:rsidRDefault="00782F69" w:rsidP="00782F69">
      <w:pPr>
        <w:spacing w:line="360" w:lineRule="auto"/>
        <w:jc w:val="both"/>
        <w:rPr>
          <w:rFonts w:ascii="Adagio_Slab" w:hAnsi="Adagio_Slab" w:cs="Arial"/>
          <w:sz w:val="20"/>
          <w:szCs w:val="20"/>
        </w:rPr>
      </w:pPr>
    </w:p>
    <w:p w14:paraId="30DFC99F" w14:textId="77777777" w:rsidR="00782F69" w:rsidRPr="002E604D" w:rsidRDefault="00782F69" w:rsidP="00782F69">
      <w:pPr>
        <w:pStyle w:val="Zwykytekst"/>
        <w:tabs>
          <w:tab w:val="left" w:leader="dot" w:pos="9360"/>
        </w:tabs>
        <w:spacing w:before="120"/>
        <w:ind w:left="5580" w:right="23"/>
        <w:rPr>
          <w:rFonts w:ascii="Adagio_Slab" w:hAnsi="Adagio_Slab" w:cs="Arial"/>
          <w:b/>
          <w:bCs/>
          <w:sz w:val="18"/>
          <w:szCs w:val="18"/>
        </w:rPr>
      </w:pPr>
      <w:r w:rsidRPr="002E604D">
        <w:rPr>
          <w:rFonts w:ascii="Adagio_Slab" w:hAnsi="Adagio_Slab" w:cs="Arial"/>
          <w:b/>
          <w:bCs/>
          <w:sz w:val="18"/>
          <w:szCs w:val="18"/>
        </w:rPr>
        <w:t>Do</w:t>
      </w:r>
    </w:p>
    <w:p w14:paraId="1446A843" w14:textId="77777777" w:rsidR="00782F69" w:rsidRPr="002E604D" w:rsidRDefault="00782F69" w:rsidP="00782F69">
      <w:pPr>
        <w:pStyle w:val="Zwykytekst"/>
        <w:tabs>
          <w:tab w:val="left" w:leader="dot" w:pos="9360"/>
        </w:tabs>
        <w:spacing w:before="120"/>
        <w:ind w:left="5580" w:right="23"/>
        <w:rPr>
          <w:rFonts w:ascii="Adagio_Slab" w:hAnsi="Adagio_Slab" w:cs="Arial"/>
          <w:b/>
          <w:bCs/>
          <w:sz w:val="18"/>
          <w:szCs w:val="18"/>
        </w:rPr>
      </w:pPr>
      <w:r w:rsidRPr="002E604D">
        <w:rPr>
          <w:rFonts w:ascii="Adagio_Slab" w:hAnsi="Adagio_Slab" w:cs="Arial"/>
          <w:b/>
          <w:bCs/>
          <w:sz w:val="18"/>
          <w:szCs w:val="18"/>
        </w:rPr>
        <w:t>Politechnika Warszawska</w:t>
      </w:r>
    </w:p>
    <w:p w14:paraId="75B1E176" w14:textId="77777777" w:rsidR="00782F69" w:rsidRPr="002E604D" w:rsidRDefault="00782F69" w:rsidP="00782F69">
      <w:pPr>
        <w:pStyle w:val="Zwykytekst"/>
        <w:tabs>
          <w:tab w:val="left" w:leader="dot" w:pos="9360"/>
        </w:tabs>
        <w:spacing w:before="120"/>
        <w:ind w:left="5580" w:right="23"/>
        <w:rPr>
          <w:rFonts w:ascii="Adagio_Slab" w:hAnsi="Adagio_Slab" w:cs="Arial"/>
          <w:b/>
          <w:bCs/>
          <w:sz w:val="18"/>
          <w:szCs w:val="18"/>
        </w:rPr>
      </w:pPr>
      <w:r w:rsidRPr="002E604D">
        <w:rPr>
          <w:rFonts w:ascii="Adagio_Slab" w:hAnsi="Adagio_Slab" w:cs="Arial"/>
          <w:b/>
          <w:bCs/>
          <w:sz w:val="18"/>
          <w:szCs w:val="18"/>
        </w:rPr>
        <w:t>……………………………………..</w:t>
      </w:r>
    </w:p>
    <w:p w14:paraId="442364E0" w14:textId="77777777" w:rsidR="00782F69" w:rsidRPr="002E604D"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2E604D"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2E604D"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2E604D" w:rsidRDefault="00782F69" w:rsidP="00782F69">
      <w:pPr>
        <w:pStyle w:val="Zwykytekst"/>
        <w:tabs>
          <w:tab w:val="left" w:leader="dot" w:pos="9360"/>
        </w:tabs>
        <w:ind w:left="5579" w:right="23"/>
        <w:rPr>
          <w:rFonts w:ascii="Adagio_Slab" w:hAnsi="Adagio_Slab" w:cs="Arial"/>
          <w:b/>
          <w:bCs/>
          <w:sz w:val="18"/>
          <w:szCs w:val="18"/>
        </w:rPr>
      </w:pPr>
    </w:p>
    <w:p w14:paraId="43F6542C" w14:textId="77777777" w:rsidR="00782F69" w:rsidRPr="002E604D" w:rsidRDefault="00782F69" w:rsidP="008B4574">
      <w:pPr>
        <w:pStyle w:val="Zwykytekst1"/>
        <w:tabs>
          <w:tab w:val="left" w:leader="dot" w:pos="9360"/>
        </w:tabs>
        <w:spacing w:before="120" w:after="120"/>
        <w:jc w:val="both"/>
        <w:rPr>
          <w:rFonts w:ascii="Adagio_Slab" w:hAnsi="Adagio_Slab" w:cs="Arial"/>
          <w:b/>
        </w:rPr>
      </w:pPr>
      <w:r w:rsidRPr="002E604D">
        <w:rPr>
          <w:rFonts w:ascii="Adagio_Slab" w:hAnsi="Adagio_Slab" w:cs="Arial"/>
          <w:b/>
        </w:rPr>
        <w:t xml:space="preserve">Na potrzeby postępowania o udzielenie zamówienia publicznego na: </w:t>
      </w:r>
    </w:p>
    <w:p w14:paraId="55BC7A34" w14:textId="495408D0" w:rsidR="00215D9E" w:rsidRPr="002E604D" w:rsidRDefault="00A66BB5" w:rsidP="00A96AD9">
      <w:pPr>
        <w:jc w:val="both"/>
        <w:rPr>
          <w:rFonts w:ascii="Adagio_Slab" w:hAnsi="Adagio_Slab" w:cs="Arial"/>
          <w:b/>
          <w:color w:val="0000FF"/>
          <w:sz w:val="20"/>
          <w:szCs w:val="20"/>
        </w:rPr>
      </w:pPr>
      <w:r w:rsidRPr="002E604D">
        <w:rPr>
          <w:rFonts w:ascii="Adagio_Slab" w:hAnsi="Adagio_Slab" w:cs="Arial"/>
          <w:b/>
          <w:color w:val="0000FF"/>
          <w:sz w:val="20"/>
          <w:szCs w:val="20"/>
        </w:rPr>
        <w:t xml:space="preserve">Przeglądy techniczne oraz konserwacja urządzeń klimatyzacyjnych i wentylacyjnych </w:t>
      </w:r>
      <w:r w:rsidR="00D654D4" w:rsidRPr="002E604D">
        <w:rPr>
          <w:rFonts w:ascii="Adagio_Slab" w:hAnsi="Adagio_Slab" w:cs="Arial"/>
          <w:b/>
          <w:color w:val="0000FF"/>
          <w:sz w:val="20"/>
          <w:szCs w:val="20"/>
        </w:rPr>
        <w:t xml:space="preserve">oraz pomp ciepła </w:t>
      </w:r>
      <w:r w:rsidRPr="002E604D">
        <w:rPr>
          <w:rFonts w:ascii="Adagio_Slab" w:hAnsi="Adagio_Slab" w:cs="Arial"/>
          <w:b/>
          <w:color w:val="0000FF"/>
          <w:sz w:val="20"/>
          <w:szCs w:val="20"/>
        </w:rPr>
        <w:t>w okresie 36 miesięcy w budynk</w:t>
      </w:r>
      <w:r w:rsidR="00E1599C" w:rsidRPr="002E604D">
        <w:rPr>
          <w:rFonts w:ascii="Adagio_Slab" w:hAnsi="Adagio_Slab" w:cs="Arial"/>
          <w:b/>
          <w:color w:val="0000FF"/>
          <w:sz w:val="20"/>
          <w:szCs w:val="20"/>
        </w:rPr>
        <w:t>ach</w:t>
      </w:r>
      <w:r w:rsidRPr="002E604D">
        <w:rPr>
          <w:rFonts w:ascii="Adagio_Slab" w:hAnsi="Adagio_Slab" w:cs="Arial"/>
          <w:b/>
          <w:color w:val="0000FF"/>
          <w:sz w:val="20"/>
          <w:szCs w:val="20"/>
        </w:rPr>
        <w:t xml:space="preserve"> OBLOT Przasnysz Sierakowo</w:t>
      </w:r>
      <w:r w:rsidR="00E1599C" w:rsidRPr="002E604D">
        <w:rPr>
          <w:rFonts w:ascii="Adagio_Slab" w:hAnsi="Adagio_Slab" w:cs="Arial"/>
          <w:b/>
          <w:color w:val="0000FF"/>
          <w:sz w:val="20"/>
          <w:szCs w:val="20"/>
        </w:rPr>
        <w:t xml:space="preserve"> 56 i 77</w:t>
      </w:r>
      <w:r w:rsidRPr="002E604D">
        <w:rPr>
          <w:rFonts w:ascii="Adagio_Slab" w:hAnsi="Adagio_Slab" w:cs="Arial"/>
          <w:b/>
          <w:color w:val="0000FF"/>
          <w:sz w:val="20"/>
          <w:szCs w:val="20"/>
        </w:rPr>
        <w:t xml:space="preserve"> Instytut Techniki Lotniczej i Mechaniki Stosowanej  Wydziału Mechanicznego Energetyki i Lotnictwa Politechniki Warszawskiej</w:t>
      </w:r>
    </w:p>
    <w:p w14:paraId="5C07FA05" w14:textId="64A68384" w:rsidR="00816B00" w:rsidRPr="002E604D" w:rsidRDefault="00782F69" w:rsidP="00A96AD9">
      <w:pPr>
        <w:jc w:val="both"/>
        <w:rPr>
          <w:rFonts w:ascii="Adagio_Slab" w:hAnsi="Adagio_Slab" w:cs="Arial"/>
          <w:b/>
          <w:bCs/>
          <w:color w:val="0033CC"/>
          <w:sz w:val="20"/>
          <w:szCs w:val="20"/>
        </w:rPr>
      </w:pPr>
      <w:r w:rsidRPr="002E604D">
        <w:rPr>
          <w:rFonts w:ascii="Adagio_Slab" w:hAnsi="Adagio_Slab" w:cs="Arial"/>
          <w:spacing w:val="-2"/>
          <w:sz w:val="20"/>
          <w:szCs w:val="20"/>
        </w:rPr>
        <w:t xml:space="preserve">Znak postępowania: </w:t>
      </w:r>
      <w:r w:rsidR="00816B00" w:rsidRPr="002E604D">
        <w:rPr>
          <w:rFonts w:ascii="Adagio_Slab" w:hAnsi="Adagio_Slab" w:cs="Arial"/>
          <w:b/>
          <w:bCs/>
          <w:color w:val="0033CC"/>
          <w:sz w:val="20"/>
          <w:szCs w:val="20"/>
        </w:rPr>
        <w:t>MELBDZ.261.</w:t>
      </w:r>
      <w:r w:rsidR="00FA4EF2" w:rsidRPr="002E604D">
        <w:rPr>
          <w:rFonts w:ascii="Adagio_Slab" w:hAnsi="Adagio_Slab" w:cs="Arial"/>
          <w:b/>
          <w:bCs/>
          <w:color w:val="0033CC"/>
          <w:sz w:val="20"/>
          <w:szCs w:val="20"/>
        </w:rPr>
        <w:t>23</w:t>
      </w:r>
      <w:r w:rsidR="001F2080" w:rsidRPr="002E604D">
        <w:rPr>
          <w:rFonts w:ascii="Adagio_Slab" w:hAnsi="Adagio_Slab" w:cs="Arial"/>
          <w:b/>
          <w:bCs/>
          <w:color w:val="0033CC"/>
          <w:sz w:val="20"/>
          <w:szCs w:val="20"/>
        </w:rPr>
        <w:t>.202</w:t>
      </w:r>
      <w:r w:rsidR="00FA4EF2" w:rsidRPr="002E604D">
        <w:rPr>
          <w:rFonts w:ascii="Adagio_Slab" w:hAnsi="Adagio_Slab" w:cs="Arial"/>
          <w:b/>
          <w:bCs/>
          <w:color w:val="0033CC"/>
          <w:sz w:val="20"/>
          <w:szCs w:val="20"/>
        </w:rPr>
        <w:t>5</w:t>
      </w:r>
      <w:r w:rsidR="00816B00" w:rsidRPr="002E604D">
        <w:rPr>
          <w:rFonts w:ascii="Adagio_Slab" w:hAnsi="Adagio_Slab" w:cs="Arial"/>
          <w:b/>
          <w:bCs/>
          <w:color w:val="0033CC"/>
          <w:sz w:val="20"/>
          <w:szCs w:val="20"/>
        </w:rPr>
        <w:t>.</w:t>
      </w:r>
    </w:p>
    <w:p w14:paraId="390F6A15" w14:textId="77777777" w:rsidR="00782F69" w:rsidRPr="002E604D" w:rsidRDefault="00782F69" w:rsidP="00782F69">
      <w:pPr>
        <w:tabs>
          <w:tab w:val="left" w:leader="dot" w:pos="9360"/>
        </w:tabs>
        <w:suppressAutoHyphens/>
        <w:spacing w:before="240" w:after="120"/>
        <w:jc w:val="both"/>
        <w:rPr>
          <w:rFonts w:ascii="Adagio_Slab" w:hAnsi="Adagio_Slab" w:cs="Arial"/>
          <w:sz w:val="20"/>
          <w:szCs w:val="20"/>
          <w:lang w:eastAsia="ar-SA"/>
        </w:rPr>
      </w:pPr>
      <w:r w:rsidRPr="002E604D">
        <w:rPr>
          <w:rFonts w:ascii="Adagio_Slab" w:hAnsi="Adagio_Slab" w:cs="Arial"/>
          <w:sz w:val="20"/>
          <w:szCs w:val="20"/>
          <w:lang w:eastAsia="ar-SA"/>
        </w:rPr>
        <w:t xml:space="preserve">My, niżej podpisani </w:t>
      </w:r>
      <w:r w:rsidRPr="002E604D">
        <w:rPr>
          <w:rFonts w:ascii="Adagio_Slab" w:hAnsi="Adagio_Slab" w:cs="Arial"/>
          <w:sz w:val="20"/>
          <w:szCs w:val="20"/>
        </w:rPr>
        <w:t>_________________________________________________________</w:t>
      </w:r>
    </w:p>
    <w:p w14:paraId="1F65806C" w14:textId="77777777" w:rsidR="00782F69" w:rsidRPr="002E604D"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2E604D">
        <w:rPr>
          <w:rFonts w:ascii="Adagio_Slab" w:hAnsi="Adagio_Slab" w:cs="Arial"/>
          <w:sz w:val="20"/>
          <w:szCs w:val="20"/>
          <w:lang w:eastAsia="ar-SA"/>
        </w:rPr>
        <w:t xml:space="preserve">działając w imieniu i na rzecz </w:t>
      </w:r>
      <w:r w:rsidRPr="002E604D">
        <w:rPr>
          <w:rFonts w:ascii="Adagio_Slab" w:hAnsi="Adagio_Slab" w:cs="Arial"/>
          <w:b/>
          <w:sz w:val="20"/>
          <w:szCs w:val="20"/>
          <w:lang w:eastAsia="ar-SA"/>
        </w:rPr>
        <w:t>WYKONAWCY</w:t>
      </w:r>
    </w:p>
    <w:p w14:paraId="13FC6C14" w14:textId="77777777" w:rsidR="00782F69" w:rsidRPr="002E604D" w:rsidRDefault="00782F69" w:rsidP="00782F69">
      <w:pPr>
        <w:tabs>
          <w:tab w:val="left" w:pos="1701"/>
        </w:tabs>
        <w:spacing w:before="240" w:after="120"/>
        <w:jc w:val="both"/>
        <w:rPr>
          <w:rFonts w:ascii="Adagio_Slab" w:hAnsi="Adagio_Slab" w:cs="Arial"/>
          <w:sz w:val="20"/>
          <w:szCs w:val="20"/>
        </w:rPr>
      </w:pPr>
      <w:r w:rsidRPr="002E604D">
        <w:rPr>
          <w:rFonts w:ascii="Adagio_Slab" w:hAnsi="Adagio_Slab" w:cs="Arial"/>
          <w:sz w:val="20"/>
          <w:szCs w:val="20"/>
        </w:rPr>
        <w:t>nazwa (firma):</w:t>
      </w:r>
      <w:r w:rsidRPr="002E604D">
        <w:rPr>
          <w:rFonts w:ascii="Adagio_Slab" w:hAnsi="Adagio_Slab" w:cs="Arial"/>
          <w:sz w:val="20"/>
          <w:szCs w:val="20"/>
        </w:rPr>
        <w:tab/>
        <w:t>_________________________________________________________</w:t>
      </w:r>
    </w:p>
    <w:p w14:paraId="55CB019F" w14:textId="77777777" w:rsidR="00782F69" w:rsidRPr="002E604D" w:rsidRDefault="00782F69" w:rsidP="008973FF">
      <w:pPr>
        <w:spacing w:line="360" w:lineRule="auto"/>
        <w:jc w:val="both"/>
        <w:rPr>
          <w:rFonts w:ascii="Adagio_Slab" w:hAnsi="Adagio_Slab" w:cs="Arial"/>
          <w:sz w:val="20"/>
          <w:szCs w:val="20"/>
        </w:rPr>
      </w:pPr>
    </w:p>
    <w:p w14:paraId="680A201A" w14:textId="77777777" w:rsidR="00CC7AE5" w:rsidRPr="002E604D" w:rsidRDefault="00CC7AE5" w:rsidP="008973FF">
      <w:pPr>
        <w:spacing w:line="360" w:lineRule="auto"/>
        <w:jc w:val="both"/>
        <w:rPr>
          <w:rFonts w:ascii="Adagio_Slab" w:hAnsi="Adagio_Slab" w:cs="Arial"/>
          <w:b/>
          <w:sz w:val="20"/>
          <w:szCs w:val="20"/>
        </w:rPr>
      </w:pPr>
      <w:r w:rsidRPr="002E604D">
        <w:rPr>
          <w:rFonts w:ascii="Adagio_Slab" w:hAnsi="Adagio_Slab" w:cs="Arial"/>
          <w:b/>
          <w:bCs/>
          <w:sz w:val="20"/>
          <w:szCs w:val="20"/>
        </w:rPr>
        <w:t>oświadczam</w:t>
      </w:r>
      <w:r w:rsidR="00782F69" w:rsidRPr="002E604D">
        <w:rPr>
          <w:rFonts w:ascii="Adagio_Slab" w:hAnsi="Adagio_Slab" w:cs="Arial"/>
          <w:b/>
          <w:bCs/>
          <w:sz w:val="20"/>
          <w:szCs w:val="20"/>
        </w:rPr>
        <w:t>y</w:t>
      </w:r>
      <w:r w:rsidRPr="002E604D">
        <w:rPr>
          <w:rFonts w:ascii="Adagio_Slab" w:hAnsi="Adagio_Slab" w:cs="Arial"/>
          <w:sz w:val="20"/>
          <w:szCs w:val="20"/>
        </w:rPr>
        <w:t>, co następuje</w:t>
      </w:r>
      <w:r w:rsidR="009C2110" w:rsidRPr="002E604D">
        <w:rPr>
          <w:rFonts w:ascii="Adagio_Slab" w:hAnsi="Adagio_Slab" w:cs="Arial"/>
          <w:sz w:val="20"/>
          <w:szCs w:val="20"/>
        </w:rPr>
        <w:t>*</w:t>
      </w:r>
      <w:r w:rsidRPr="002E604D">
        <w:rPr>
          <w:rFonts w:ascii="Adagio_Slab" w:hAnsi="Adagio_Slab" w:cs="Arial"/>
          <w:sz w:val="20"/>
          <w:szCs w:val="20"/>
        </w:rPr>
        <w:t>:</w:t>
      </w:r>
    </w:p>
    <w:p w14:paraId="677E8280" w14:textId="77777777" w:rsidR="00CC7AE5" w:rsidRPr="002E604D" w:rsidRDefault="00CC7AE5" w:rsidP="001F1037">
      <w:pPr>
        <w:numPr>
          <w:ilvl w:val="0"/>
          <w:numId w:val="5"/>
        </w:numPr>
        <w:spacing w:line="360" w:lineRule="auto"/>
        <w:jc w:val="both"/>
        <w:rPr>
          <w:rFonts w:ascii="Adagio_Slab" w:hAnsi="Adagio_Slab" w:cs="Arial"/>
          <w:sz w:val="20"/>
          <w:szCs w:val="20"/>
        </w:rPr>
      </w:pPr>
      <w:r w:rsidRPr="002E604D">
        <w:rPr>
          <w:rFonts w:ascii="Adagio_Slab" w:hAnsi="Adagio_Slab" w:cs="Arial"/>
          <w:sz w:val="20"/>
          <w:szCs w:val="20"/>
        </w:rPr>
        <w:t>nie należymy do żadnej grupy kapitałowej</w:t>
      </w:r>
      <w:r w:rsidR="009C2110" w:rsidRPr="002E604D">
        <w:rPr>
          <w:rFonts w:ascii="Adagio_Slab" w:hAnsi="Adagio_Slab" w:cs="Arial"/>
          <w:sz w:val="20"/>
          <w:szCs w:val="20"/>
        </w:rPr>
        <w:t>**</w:t>
      </w:r>
    </w:p>
    <w:p w14:paraId="7B614868" w14:textId="77777777" w:rsidR="00CC7AE5" w:rsidRPr="002E604D" w:rsidRDefault="00CC7AE5" w:rsidP="001F1037">
      <w:pPr>
        <w:numPr>
          <w:ilvl w:val="0"/>
          <w:numId w:val="5"/>
        </w:numPr>
        <w:spacing w:line="360" w:lineRule="auto"/>
        <w:jc w:val="both"/>
        <w:rPr>
          <w:rFonts w:ascii="Adagio_Slab" w:hAnsi="Adagio_Slab" w:cs="Arial"/>
          <w:sz w:val="20"/>
          <w:szCs w:val="20"/>
        </w:rPr>
      </w:pPr>
      <w:r w:rsidRPr="002E604D">
        <w:rPr>
          <w:rFonts w:ascii="Adagio_Slab" w:hAnsi="Adagio_Slab" w:cs="Arial"/>
          <w:sz w:val="20"/>
          <w:szCs w:val="20"/>
        </w:rPr>
        <w:t>nie należymy do tej samej grupy kapitałowej</w:t>
      </w:r>
      <w:r w:rsidR="009C2110" w:rsidRPr="002E604D">
        <w:rPr>
          <w:rFonts w:ascii="Adagio_Slab" w:hAnsi="Adagio_Slab" w:cs="Arial"/>
          <w:sz w:val="20"/>
          <w:szCs w:val="20"/>
        </w:rPr>
        <w:t>**</w:t>
      </w:r>
      <w:r w:rsidRPr="002E604D">
        <w:rPr>
          <w:rFonts w:ascii="Adagio_Slab" w:hAnsi="Adagio_Slab" w:cs="Arial"/>
          <w:sz w:val="20"/>
          <w:szCs w:val="20"/>
        </w:rPr>
        <w:t xml:space="preserve"> z wykonawcami, którzy złożyli oferty</w:t>
      </w:r>
      <w:r w:rsidR="009C2110" w:rsidRPr="002E604D">
        <w:rPr>
          <w:rFonts w:ascii="Adagio_Slab" w:hAnsi="Adagio_Slab" w:cs="Arial"/>
          <w:sz w:val="20"/>
          <w:szCs w:val="20"/>
        </w:rPr>
        <w:t xml:space="preserve"> w postępowaniu</w:t>
      </w:r>
      <w:r w:rsidRPr="002E604D">
        <w:rPr>
          <w:rFonts w:ascii="Adagio_Slab" w:hAnsi="Adagio_Slab" w:cs="Arial"/>
          <w:sz w:val="20"/>
          <w:szCs w:val="20"/>
        </w:rPr>
        <w:t xml:space="preserve"> </w:t>
      </w:r>
    </w:p>
    <w:p w14:paraId="5E23AACD" w14:textId="77777777" w:rsidR="00CC7AE5" w:rsidRPr="002E604D" w:rsidRDefault="00CC7AE5" w:rsidP="001F1037">
      <w:pPr>
        <w:numPr>
          <w:ilvl w:val="0"/>
          <w:numId w:val="5"/>
        </w:numPr>
        <w:spacing w:line="360" w:lineRule="auto"/>
        <w:jc w:val="both"/>
        <w:rPr>
          <w:rFonts w:ascii="Adagio_Slab" w:hAnsi="Adagio_Slab" w:cs="Arial"/>
          <w:sz w:val="20"/>
          <w:szCs w:val="20"/>
        </w:rPr>
      </w:pPr>
      <w:r w:rsidRPr="002E604D">
        <w:rPr>
          <w:rFonts w:ascii="Adagio_Slab" w:hAnsi="Adagio_Slab" w:cs="Arial"/>
          <w:sz w:val="20"/>
          <w:szCs w:val="20"/>
        </w:rPr>
        <w:t>należymy wraz z wykonawcą, który złożył ofertę – dane wykonawcy:  ___________________________________________________ do tej samej grupy kapitałowej</w:t>
      </w:r>
      <w:r w:rsidR="009C2110" w:rsidRPr="002E604D">
        <w:rPr>
          <w:rFonts w:ascii="Adagio_Slab" w:hAnsi="Adagio_Slab" w:cs="Arial"/>
          <w:sz w:val="20"/>
          <w:szCs w:val="20"/>
        </w:rPr>
        <w:t>**.</w:t>
      </w:r>
    </w:p>
    <w:p w14:paraId="195C5F67" w14:textId="77777777" w:rsidR="00CC7AE5" w:rsidRPr="002E604D" w:rsidRDefault="00CC7AE5" w:rsidP="00CC7AE5">
      <w:pPr>
        <w:spacing w:line="360" w:lineRule="auto"/>
        <w:ind w:left="370"/>
        <w:jc w:val="both"/>
        <w:rPr>
          <w:rFonts w:ascii="Adagio_Slab" w:hAnsi="Adagio_Slab" w:cs="Arial"/>
          <w:sz w:val="20"/>
          <w:szCs w:val="20"/>
        </w:rPr>
      </w:pPr>
      <w:r w:rsidRPr="002E604D">
        <w:rPr>
          <w:rFonts w:ascii="Adagio_Slab" w:hAnsi="Adagio_Slab" w:cs="Arial"/>
          <w:sz w:val="20"/>
          <w:szCs w:val="20"/>
        </w:rPr>
        <w:t xml:space="preserve">Nie podlegamy jednak wykluczeniu w trybie art. </w:t>
      </w:r>
      <w:r w:rsidR="009C2110" w:rsidRPr="002E604D">
        <w:rPr>
          <w:rFonts w:ascii="Adagio_Slab" w:hAnsi="Adagio_Slab" w:cs="Arial"/>
          <w:sz w:val="20"/>
          <w:szCs w:val="20"/>
        </w:rPr>
        <w:t>108</w:t>
      </w:r>
      <w:r w:rsidRPr="002E604D">
        <w:rPr>
          <w:rFonts w:ascii="Adagio_Slab" w:hAnsi="Adagio_Slab" w:cs="Arial"/>
          <w:sz w:val="20"/>
          <w:szCs w:val="20"/>
        </w:rPr>
        <w:t xml:space="preserve"> ust 1 pkt </w:t>
      </w:r>
      <w:r w:rsidR="009C2110" w:rsidRPr="002E604D">
        <w:rPr>
          <w:rFonts w:ascii="Adagio_Slab" w:hAnsi="Adagio_Slab" w:cs="Arial"/>
          <w:sz w:val="20"/>
          <w:szCs w:val="20"/>
        </w:rPr>
        <w:t>5</w:t>
      </w:r>
      <w:r w:rsidRPr="002E604D">
        <w:rPr>
          <w:rFonts w:ascii="Adagio_Slab" w:hAnsi="Adagio_Slab" w:cs="Arial"/>
          <w:sz w:val="20"/>
          <w:szCs w:val="20"/>
        </w:rPr>
        <w:t xml:space="preserve"> ustawy </w:t>
      </w:r>
      <w:proofErr w:type="spellStart"/>
      <w:r w:rsidRPr="002E604D">
        <w:rPr>
          <w:rFonts w:ascii="Adagio_Slab" w:hAnsi="Adagio_Slab" w:cs="Arial"/>
          <w:sz w:val="20"/>
          <w:szCs w:val="20"/>
        </w:rPr>
        <w:t>Pzp</w:t>
      </w:r>
      <w:proofErr w:type="spellEnd"/>
      <w:r w:rsidRPr="002E604D">
        <w:rPr>
          <w:rFonts w:ascii="Adagio_Slab" w:hAnsi="Adagio_Slab" w:cs="Arial"/>
          <w:sz w:val="20"/>
          <w:szCs w:val="20"/>
        </w:rPr>
        <w:t xml:space="preserve">. ponieważ </w:t>
      </w:r>
      <w:r w:rsidR="009C2110" w:rsidRPr="002E604D">
        <w:rPr>
          <w:rFonts w:ascii="Adagio_Slab" w:hAnsi="Adagio_Slab" w:cs="Arial"/>
          <w:sz w:val="20"/>
          <w:szCs w:val="20"/>
        </w:rPr>
        <w:t>przygotowaliśmy te oferty niezależnie od siebie</w:t>
      </w:r>
      <w:r w:rsidRPr="002E604D">
        <w:rPr>
          <w:rFonts w:ascii="Adagio_Slab" w:hAnsi="Adagio_Slab" w:cs="Arial"/>
          <w:sz w:val="20"/>
          <w:szCs w:val="20"/>
        </w:rPr>
        <w:t xml:space="preserve">, na dowód czego </w:t>
      </w:r>
      <w:r w:rsidR="00A05A2D" w:rsidRPr="002E604D">
        <w:rPr>
          <w:rFonts w:ascii="Adagio_Slab" w:hAnsi="Adagio_Slab" w:cs="Arial"/>
          <w:sz w:val="20"/>
          <w:szCs w:val="20"/>
        </w:rPr>
        <w:t>załączamy stosowne wyjaśnienia.</w:t>
      </w:r>
      <w:r w:rsidRPr="002E604D">
        <w:rPr>
          <w:rFonts w:ascii="Adagio_Slab" w:hAnsi="Adagio_Slab" w:cs="Arial"/>
          <w:sz w:val="20"/>
          <w:szCs w:val="20"/>
        </w:rPr>
        <w:t xml:space="preserve"> </w:t>
      </w:r>
    </w:p>
    <w:p w14:paraId="07C4BF99" w14:textId="77777777" w:rsidR="009C2110" w:rsidRPr="002E604D" w:rsidRDefault="009C2110" w:rsidP="00CC7AE5">
      <w:pPr>
        <w:spacing w:line="360" w:lineRule="auto"/>
        <w:jc w:val="both"/>
        <w:rPr>
          <w:rFonts w:ascii="Adagio_Slab" w:hAnsi="Adagio_Slab" w:cs="Arial"/>
          <w:sz w:val="20"/>
          <w:szCs w:val="20"/>
        </w:rPr>
      </w:pPr>
    </w:p>
    <w:p w14:paraId="21F70782" w14:textId="77777777" w:rsidR="009C2110" w:rsidRPr="002E604D" w:rsidRDefault="009C2110" w:rsidP="00CC7AE5">
      <w:pPr>
        <w:spacing w:line="360" w:lineRule="auto"/>
        <w:jc w:val="both"/>
        <w:rPr>
          <w:rFonts w:ascii="Adagio_Slab" w:hAnsi="Adagio_Slab" w:cs="Arial"/>
          <w:sz w:val="20"/>
          <w:szCs w:val="20"/>
        </w:rPr>
      </w:pPr>
    </w:p>
    <w:p w14:paraId="1CE7BF2D" w14:textId="77777777" w:rsidR="009C2110" w:rsidRPr="002E604D" w:rsidRDefault="009C2110" w:rsidP="009C2110">
      <w:pPr>
        <w:spacing w:line="360" w:lineRule="auto"/>
        <w:jc w:val="both"/>
        <w:rPr>
          <w:rFonts w:ascii="Adagio_Slab" w:hAnsi="Adagio_Slab" w:cs="Arial"/>
          <w:sz w:val="20"/>
          <w:szCs w:val="20"/>
        </w:rPr>
      </w:pPr>
      <w:r w:rsidRPr="002E604D">
        <w:rPr>
          <w:rFonts w:ascii="Adagio_Slab" w:hAnsi="Adagio_Slab" w:cs="Arial"/>
          <w:sz w:val="20"/>
          <w:szCs w:val="20"/>
        </w:rPr>
        <w:t>* zaznaczyć właściwe</w:t>
      </w:r>
    </w:p>
    <w:p w14:paraId="019DD6A0" w14:textId="77777777" w:rsidR="00CC7AE5" w:rsidRPr="002E604D" w:rsidRDefault="009C2110" w:rsidP="00CC7AE5">
      <w:pPr>
        <w:spacing w:line="360" w:lineRule="auto"/>
        <w:jc w:val="both"/>
        <w:rPr>
          <w:rFonts w:ascii="Adagio_Slab" w:hAnsi="Adagio_Slab" w:cs="Arial"/>
          <w:sz w:val="20"/>
          <w:szCs w:val="20"/>
        </w:rPr>
      </w:pPr>
      <w:r w:rsidRPr="002E604D">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2E604D" w:rsidRDefault="00CC7AE5" w:rsidP="00CC7AE5">
      <w:pPr>
        <w:spacing w:line="360" w:lineRule="auto"/>
        <w:ind w:firstLine="708"/>
        <w:jc w:val="both"/>
        <w:rPr>
          <w:rFonts w:ascii="Adagio_Slab" w:hAnsi="Adagio_Slab" w:cs="Arial"/>
          <w:sz w:val="20"/>
          <w:szCs w:val="20"/>
        </w:rPr>
      </w:pPr>
    </w:p>
    <w:p w14:paraId="5FE75AEB" w14:textId="77777777" w:rsidR="00CC7AE5" w:rsidRPr="002E604D" w:rsidRDefault="00CC7AE5" w:rsidP="00CC7AE5">
      <w:pPr>
        <w:spacing w:line="360" w:lineRule="auto"/>
        <w:jc w:val="both"/>
        <w:rPr>
          <w:rFonts w:ascii="Adagio_Slab" w:hAnsi="Adagio_Slab" w:cs="Arial"/>
          <w:sz w:val="20"/>
          <w:szCs w:val="20"/>
        </w:rPr>
      </w:pPr>
    </w:p>
    <w:p w14:paraId="4997CC17" w14:textId="77777777" w:rsidR="000540C5" w:rsidRPr="002E604D" w:rsidRDefault="000540C5" w:rsidP="000540C5">
      <w:pPr>
        <w:pStyle w:val="Zwykytekst1"/>
        <w:spacing w:before="120"/>
        <w:jc w:val="both"/>
        <w:rPr>
          <w:rFonts w:ascii="Adagio_Slab" w:hAnsi="Adagio_Slab" w:cs="Arial"/>
          <w:color w:val="000000"/>
          <w:sz w:val="16"/>
          <w:szCs w:val="16"/>
        </w:rPr>
      </w:pPr>
    </w:p>
    <w:p w14:paraId="5F7D60ED" w14:textId="1BAA6EA7" w:rsidR="00835D08" w:rsidRPr="002E604D" w:rsidRDefault="00835D08" w:rsidP="00796D11">
      <w:pPr>
        <w:pStyle w:val="Zwykytekst3"/>
        <w:spacing w:before="120"/>
        <w:rPr>
          <w:rFonts w:ascii="Adagio_Slab" w:hAnsi="Adagio_Slab" w:cs="Arial"/>
        </w:rPr>
      </w:pPr>
    </w:p>
    <w:p w14:paraId="7463C2B9" w14:textId="77777777" w:rsidR="004B7B9C" w:rsidRPr="002E604D" w:rsidRDefault="004B7B9C" w:rsidP="00796D11">
      <w:pPr>
        <w:pStyle w:val="Zwykytekst3"/>
        <w:spacing w:before="120"/>
        <w:rPr>
          <w:rFonts w:ascii="Adagio_Slab" w:hAnsi="Adagio_Slab" w:cs="Arial"/>
        </w:rPr>
      </w:pPr>
    </w:p>
    <w:p w14:paraId="556C2040" w14:textId="77777777" w:rsidR="009821F9" w:rsidRPr="002E604D" w:rsidRDefault="009821F9" w:rsidP="00796D11">
      <w:pPr>
        <w:pStyle w:val="Zwykytekst3"/>
        <w:spacing w:before="120"/>
        <w:rPr>
          <w:rFonts w:ascii="Adagio_Slab" w:hAnsi="Adagio_Slab" w:cs="Arial"/>
        </w:rPr>
      </w:pPr>
    </w:p>
    <w:p w14:paraId="6345758D" w14:textId="6754F154" w:rsidR="004B7B9C" w:rsidRPr="002E604D" w:rsidRDefault="004B7B9C" w:rsidP="004B7B9C">
      <w:pPr>
        <w:rPr>
          <w:rFonts w:ascii="Adagio_Slab" w:hAnsi="Adagio_Slab"/>
          <w:sz w:val="18"/>
          <w:szCs w:val="18"/>
        </w:rPr>
      </w:pPr>
      <w:r w:rsidRPr="002E604D">
        <w:rPr>
          <w:rFonts w:ascii="Adagio_Slab" w:hAnsi="Adagio_Slab"/>
          <w:sz w:val="18"/>
          <w:szCs w:val="18"/>
        </w:rPr>
        <w:lastRenderedPageBreak/>
        <w:t xml:space="preserve"> </w:t>
      </w:r>
      <w:r w:rsidR="00FE6371" w:rsidRPr="002E604D">
        <w:rPr>
          <w:rFonts w:ascii="Adagio_Slab" w:hAnsi="Adagio_Slab"/>
          <w:sz w:val="18"/>
          <w:szCs w:val="18"/>
        </w:rPr>
        <w:t>Formularz 3.3.</w:t>
      </w:r>
    </w:p>
    <w:p w14:paraId="7ABB8786" w14:textId="77777777" w:rsidR="004B7B9C" w:rsidRPr="002E604D" w:rsidRDefault="004B7B9C" w:rsidP="004B7B9C">
      <w:pPr>
        <w:jc w:val="both"/>
        <w:rPr>
          <w:rFonts w:ascii="Adagio_Slab" w:hAnsi="Adagio_Slab"/>
          <w:b/>
          <w:sz w:val="18"/>
          <w:szCs w:val="18"/>
          <w:u w:val="single"/>
        </w:rPr>
      </w:pPr>
    </w:p>
    <w:p w14:paraId="074B0FB4" w14:textId="77777777" w:rsidR="004B7B9C" w:rsidRPr="002E604D" w:rsidRDefault="004B7B9C" w:rsidP="004B7B9C">
      <w:pPr>
        <w:rPr>
          <w:rFonts w:ascii="Adagio_Slab" w:hAnsi="Adagio_Slab"/>
          <w:sz w:val="18"/>
          <w:szCs w:val="18"/>
        </w:rPr>
      </w:pPr>
      <w:r w:rsidRPr="002E604D">
        <w:rPr>
          <w:rFonts w:ascii="Adagio_Slab" w:hAnsi="Adagio_Slab"/>
          <w:b/>
          <w:caps/>
          <w:sz w:val="18"/>
          <w:szCs w:val="18"/>
          <w:u w:val="single"/>
        </w:rPr>
        <w:t xml:space="preserve">Oświadczenie Wykonawcy/PODWYKONAWCY </w:t>
      </w:r>
      <w:r w:rsidRPr="002E604D">
        <w:rPr>
          <w:rFonts w:ascii="Adagio_Slab" w:hAnsi="Adagio_Slab"/>
          <w:b/>
          <w:sz w:val="18"/>
          <w:szCs w:val="18"/>
          <w:u w:val="single"/>
        </w:rPr>
        <w:t xml:space="preserve">DOTYCZĄCE PODSTAW WYKLUCZENIA Z POSTĘPOWANIA  </w:t>
      </w:r>
      <w:r w:rsidRPr="002E604D">
        <w:rPr>
          <w:rFonts w:ascii="Adagio_Slab" w:hAnsi="Adagio_Slab"/>
          <w:sz w:val="18"/>
          <w:szCs w:val="18"/>
        </w:rPr>
        <w:t xml:space="preserve">składane na podstawie art. 7 ust. 1 Ustawy z dnia 13 kwietnia 2022 r. o szczególnych rozwiązaniach w zakresie przeciwdziałania wspieraniu agresji na Ukrainę oraz służących ochronie bezpieczeństwa narodowego </w:t>
      </w:r>
    </w:p>
    <w:p w14:paraId="65A60EC8" w14:textId="77777777" w:rsidR="004B7B9C" w:rsidRPr="002E604D" w:rsidRDefault="004B7B9C" w:rsidP="004B7B9C">
      <w:pPr>
        <w:jc w:val="both"/>
        <w:rPr>
          <w:rFonts w:ascii="Adagio_Slab" w:hAnsi="Adagio_Slab"/>
          <w:b/>
          <w:sz w:val="18"/>
          <w:szCs w:val="18"/>
        </w:rPr>
      </w:pPr>
    </w:p>
    <w:p w14:paraId="2E91F6CF" w14:textId="77777777" w:rsidR="004B7B9C" w:rsidRPr="002E604D" w:rsidRDefault="004B7B9C" w:rsidP="004B7B9C">
      <w:pPr>
        <w:keepNext/>
        <w:tabs>
          <w:tab w:val="left" w:pos="4253"/>
        </w:tabs>
        <w:jc w:val="both"/>
        <w:outlineLvl w:val="1"/>
        <w:rPr>
          <w:rFonts w:ascii="Adagio_Slab" w:hAnsi="Adagio_Slab"/>
          <w:b/>
          <w:iCs/>
          <w:sz w:val="18"/>
          <w:szCs w:val="18"/>
        </w:rPr>
      </w:pPr>
      <w:r w:rsidRPr="002E604D">
        <w:rPr>
          <w:rFonts w:ascii="Adagio_Slab" w:hAnsi="Adagio_Slab"/>
          <w:b/>
          <w:iCs/>
          <w:sz w:val="18"/>
          <w:szCs w:val="18"/>
        </w:rPr>
        <w:t>Zamawiający:</w:t>
      </w:r>
    </w:p>
    <w:p w14:paraId="30B6291C" w14:textId="77777777" w:rsidR="004B7B9C" w:rsidRPr="002E604D" w:rsidRDefault="004B7B9C" w:rsidP="004B7B9C">
      <w:pPr>
        <w:tabs>
          <w:tab w:val="left" w:pos="0"/>
          <w:tab w:val="left" w:pos="284"/>
        </w:tabs>
        <w:jc w:val="both"/>
        <w:rPr>
          <w:rFonts w:ascii="Adagio_Slab" w:hAnsi="Adagio_Slab"/>
          <w:b/>
          <w:bCs/>
          <w:sz w:val="18"/>
          <w:szCs w:val="18"/>
          <w:lang w:eastAsia="ar-SA"/>
        </w:rPr>
      </w:pPr>
      <w:r w:rsidRPr="002E604D">
        <w:rPr>
          <w:rFonts w:ascii="Adagio_Slab" w:hAnsi="Adagio_Slab"/>
          <w:b/>
          <w:sz w:val="18"/>
          <w:szCs w:val="18"/>
          <w:lang w:eastAsia="ar-SA"/>
        </w:rPr>
        <w:t>Politechnika Warszawska</w:t>
      </w:r>
      <w:r w:rsidRPr="002E604D">
        <w:rPr>
          <w:rFonts w:ascii="Adagio_Slab" w:hAnsi="Adagio_Slab"/>
          <w:b/>
          <w:bCs/>
          <w:sz w:val="18"/>
          <w:szCs w:val="18"/>
          <w:lang w:eastAsia="ar-SA"/>
        </w:rPr>
        <w:t xml:space="preserve">, </w:t>
      </w:r>
    </w:p>
    <w:p w14:paraId="5753DCB4" w14:textId="77777777" w:rsidR="004B7B9C" w:rsidRPr="002E604D" w:rsidRDefault="004B7B9C" w:rsidP="004B7B9C">
      <w:pPr>
        <w:tabs>
          <w:tab w:val="left" w:pos="0"/>
          <w:tab w:val="left" w:pos="284"/>
        </w:tabs>
        <w:jc w:val="both"/>
        <w:rPr>
          <w:rFonts w:ascii="Adagio_Slab" w:hAnsi="Adagio_Slab"/>
          <w:b/>
          <w:bCs/>
          <w:sz w:val="18"/>
          <w:szCs w:val="18"/>
          <w:lang w:eastAsia="ar-SA"/>
        </w:rPr>
      </w:pPr>
      <w:r w:rsidRPr="002E604D">
        <w:rPr>
          <w:rFonts w:ascii="Adagio_Slab" w:hAnsi="Adagio_Slab"/>
          <w:b/>
          <w:bCs/>
          <w:sz w:val="18"/>
          <w:szCs w:val="18"/>
          <w:lang w:eastAsia="ar-SA"/>
        </w:rPr>
        <w:t>Wydział Mechaniczny Energetyki i Lotnictwa,</w:t>
      </w:r>
    </w:p>
    <w:p w14:paraId="4746D4CF" w14:textId="77777777" w:rsidR="004B7B9C" w:rsidRPr="002E604D" w:rsidRDefault="004B7B9C" w:rsidP="004B7B9C">
      <w:pPr>
        <w:tabs>
          <w:tab w:val="left" w:pos="0"/>
          <w:tab w:val="left" w:pos="284"/>
        </w:tabs>
        <w:jc w:val="both"/>
        <w:rPr>
          <w:rFonts w:ascii="Adagio_Slab" w:hAnsi="Adagio_Slab"/>
          <w:b/>
          <w:bCs/>
          <w:sz w:val="18"/>
          <w:szCs w:val="18"/>
          <w:lang w:eastAsia="ar-SA"/>
        </w:rPr>
      </w:pPr>
      <w:r w:rsidRPr="002E604D">
        <w:rPr>
          <w:rFonts w:ascii="Adagio_Slab" w:hAnsi="Adagio_Slab"/>
          <w:b/>
          <w:bCs/>
          <w:sz w:val="18"/>
          <w:szCs w:val="18"/>
          <w:lang w:eastAsia="ar-SA"/>
        </w:rPr>
        <w:t xml:space="preserve">ul. Nowowiejska 24, </w:t>
      </w:r>
    </w:p>
    <w:p w14:paraId="035EE6DD" w14:textId="77777777" w:rsidR="004B7B9C" w:rsidRPr="002E604D" w:rsidRDefault="004B7B9C" w:rsidP="004B7B9C">
      <w:pPr>
        <w:tabs>
          <w:tab w:val="left" w:pos="0"/>
          <w:tab w:val="left" w:pos="284"/>
        </w:tabs>
        <w:jc w:val="both"/>
        <w:rPr>
          <w:rFonts w:ascii="Adagio_Slab" w:hAnsi="Adagio_Slab"/>
          <w:b/>
          <w:bCs/>
          <w:sz w:val="18"/>
          <w:szCs w:val="18"/>
          <w:lang w:eastAsia="ar-SA"/>
        </w:rPr>
      </w:pPr>
      <w:r w:rsidRPr="002E604D">
        <w:rPr>
          <w:rFonts w:ascii="Adagio_Slab" w:hAnsi="Adagio_Slab"/>
          <w:b/>
          <w:bCs/>
          <w:sz w:val="18"/>
          <w:szCs w:val="18"/>
          <w:lang w:eastAsia="ar-SA"/>
        </w:rPr>
        <w:t>00-665 Warszawa</w:t>
      </w:r>
    </w:p>
    <w:p w14:paraId="6ACB61B5" w14:textId="77777777" w:rsidR="004B7B9C" w:rsidRPr="002E604D" w:rsidRDefault="004B7B9C" w:rsidP="004B7B9C">
      <w:pPr>
        <w:autoSpaceDE w:val="0"/>
        <w:autoSpaceDN w:val="0"/>
        <w:adjustRightInd w:val="0"/>
        <w:jc w:val="both"/>
        <w:rPr>
          <w:rFonts w:ascii="Adagio_Slab" w:hAnsi="Adagio_Slab"/>
          <w:sz w:val="18"/>
          <w:szCs w:val="18"/>
        </w:rPr>
      </w:pPr>
      <w:r w:rsidRPr="002E604D">
        <w:rPr>
          <w:rFonts w:ascii="Adagio_Slab" w:hAnsi="Adagio_Slab"/>
          <w:sz w:val="18"/>
          <w:szCs w:val="18"/>
        </w:rPr>
        <w:t xml:space="preserve">Nazwa (firma)/imię i nazwisko Wykonawcy/Podwykonawcy – </w:t>
      </w:r>
    </w:p>
    <w:p w14:paraId="17704A27" w14:textId="77777777" w:rsidR="004B7B9C" w:rsidRPr="002E604D" w:rsidRDefault="004B7B9C" w:rsidP="004B7B9C">
      <w:pPr>
        <w:autoSpaceDE w:val="0"/>
        <w:autoSpaceDN w:val="0"/>
        <w:adjustRightInd w:val="0"/>
        <w:jc w:val="both"/>
        <w:rPr>
          <w:rFonts w:ascii="Adagio_Slab" w:hAnsi="Adagio_Slab"/>
          <w:sz w:val="18"/>
          <w:szCs w:val="18"/>
        </w:rPr>
      </w:pPr>
      <w:r w:rsidRPr="002E604D">
        <w:rPr>
          <w:rFonts w:ascii="Adagio_Slab" w:hAnsi="Adagio_Slab"/>
          <w:sz w:val="18"/>
          <w:szCs w:val="18"/>
        </w:rPr>
        <w:t>…………………………………………………………………………………….…………………………………………………………………………………….….….,</w:t>
      </w:r>
    </w:p>
    <w:p w14:paraId="49D97523" w14:textId="77777777" w:rsidR="004B7B9C" w:rsidRPr="002E604D" w:rsidRDefault="004B7B9C" w:rsidP="004B7B9C">
      <w:pPr>
        <w:autoSpaceDE w:val="0"/>
        <w:autoSpaceDN w:val="0"/>
        <w:adjustRightInd w:val="0"/>
        <w:rPr>
          <w:rFonts w:ascii="Adagio_Slab" w:hAnsi="Adagio_Slab"/>
          <w:sz w:val="18"/>
          <w:szCs w:val="18"/>
        </w:rPr>
      </w:pPr>
      <w:r w:rsidRPr="002E604D">
        <w:rPr>
          <w:rFonts w:ascii="Adagio_Slab" w:hAnsi="Adagio_Slab"/>
          <w:sz w:val="18"/>
          <w:szCs w:val="18"/>
        </w:rPr>
        <w:t>Adres Wykonawcy/Podwykonawcy (ulica, numer domu, numer lokalu, miejscowość i kod pocztowy) – …………………………………………………………………………………………………………………………………………..……………………………………….,</w:t>
      </w:r>
    </w:p>
    <w:p w14:paraId="366F97AE" w14:textId="77777777" w:rsidR="004B7B9C" w:rsidRPr="002E604D" w:rsidRDefault="004B7B9C" w:rsidP="004B7B9C">
      <w:pPr>
        <w:jc w:val="both"/>
        <w:rPr>
          <w:rFonts w:ascii="Adagio_Slab" w:hAnsi="Adagio_Slab"/>
          <w:bCs/>
          <w:sz w:val="18"/>
          <w:szCs w:val="18"/>
        </w:rPr>
      </w:pPr>
      <w:r w:rsidRPr="002E604D">
        <w:rPr>
          <w:rFonts w:ascii="Adagio_Slab" w:hAnsi="Adagio_Slab"/>
          <w:bCs/>
          <w:sz w:val="18"/>
          <w:szCs w:val="18"/>
        </w:rPr>
        <w:t xml:space="preserve">w zależności od podmiotu NIP/PESEL: ………………………………………………………………………………….…………...……………….., </w:t>
      </w:r>
    </w:p>
    <w:p w14:paraId="721AD17D" w14:textId="77777777" w:rsidR="004B7B9C" w:rsidRPr="002E604D" w:rsidRDefault="004B7B9C" w:rsidP="004B7B9C">
      <w:pPr>
        <w:jc w:val="both"/>
        <w:rPr>
          <w:rFonts w:ascii="Adagio_Slab" w:hAnsi="Adagio_Slab"/>
          <w:sz w:val="18"/>
          <w:szCs w:val="18"/>
        </w:rPr>
      </w:pPr>
      <w:r w:rsidRPr="002E604D">
        <w:rPr>
          <w:rFonts w:ascii="Adagio_Slab" w:hAnsi="Adagio_Slab"/>
          <w:bCs/>
          <w:sz w:val="18"/>
          <w:szCs w:val="18"/>
        </w:rPr>
        <w:t>REGON: …………………………………………………………………………………………………………………………………..……………….……………...,</w:t>
      </w:r>
    </w:p>
    <w:p w14:paraId="09E39C1A" w14:textId="77777777" w:rsidR="004B7B9C" w:rsidRPr="002E604D" w:rsidRDefault="004B7B9C" w:rsidP="004B7B9C">
      <w:pPr>
        <w:ind w:right="-1"/>
        <w:jc w:val="both"/>
        <w:rPr>
          <w:rFonts w:ascii="Adagio_Slab" w:hAnsi="Adagio_Slab"/>
          <w:sz w:val="18"/>
          <w:szCs w:val="18"/>
        </w:rPr>
      </w:pPr>
      <w:r w:rsidRPr="002E604D">
        <w:rPr>
          <w:rFonts w:ascii="Adagio_Slab" w:hAnsi="Adagio_Slab"/>
          <w:sz w:val="18"/>
          <w:szCs w:val="18"/>
        </w:rPr>
        <w:t>w zależności od podmiotu: KRS/</w:t>
      </w:r>
      <w:proofErr w:type="spellStart"/>
      <w:r w:rsidRPr="002E604D">
        <w:rPr>
          <w:rFonts w:ascii="Adagio_Slab" w:hAnsi="Adagio_Slab"/>
          <w:sz w:val="18"/>
          <w:szCs w:val="18"/>
        </w:rPr>
        <w:t>CEiDG</w:t>
      </w:r>
      <w:proofErr w:type="spellEnd"/>
      <w:r w:rsidRPr="002E604D">
        <w:rPr>
          <w:rFonts w:ascii="Adagio_Slab" w:hAnsi="Adagio_Slab"/>
          <w:sz w:val="18"/>
          <w:szCs w:val="18"/>
        </w:rPr>
        <w:t>): ………………………………………………………..…………….…………….……………………….,</w:t>
      </w:r>
    </w:p>
    <w:p w14:paraId="7BE8564D" w14:textId="77777777" w:rsidR="004B7B9C" w:rsidRPr="002E604D" w:rsidRDefault="004B7B9C" w:rsidP="004B7B9C">
      <w:pPr>
        <w:ind w:left="2268" w:hanging="2268"/>
        <w:rPr>
          <w:rFonts w:ascii="Adagio_Slab" w:hAnsi="Adagio_Slab"/>
          <w:i/>
          <w:sz w:val="18"/>
          <w:szCs w:val="18"/>
        </w:rPr>
      </w:pPr>
      <w:r w:rsidRPr="002E604D">
        <w:rPr>
          <w:rFonts w:ascii="Adagio_Slab" w:hAnsi="Adagio_Slab"/>
          <w:sz w:val="18"/>
          <w:szCs w:val="18"/>
        </w:rPr>
        <w:t>reprezentowany przez: ………………………………………………………………………………………………………………………………..………...</w:t>
      </w:r>
      <w:r w:rsidRPr="002E604D">
        <w:rPr>
          <w:rFonts w:ascii="Adagio_Slab" w:hAnsi="Adagio_Slab"/>
          <w:i/>
          <w:sz w:val="18"/>
          <w:szCs w:val="18"/>
        </w:rPr>
        <w:t xml:space="preserve"> </w:t>
      </w:r>
    </w:p>
    <w:p w14:paraId="1B43C568" w14:textId="77777777" w:rsidR="004B7B9C" w:rsidRPr="002E604D" w:rsidRDefault="004B7B9C" w:rsidP="004B7B9C">
      <w:pPr>
        <w:ind w:left="2268" w:hanging="144"/>
        <w:rPr>
          <w:rFonts w:ascii="Adagio_Slab" w:hAnsi="Adagio_Slab"/>
          <w:sz w:val="18"/>
          <w:szCs w:val="18"/>
        </w:rPr>
      </w:pPr>
      <w:r w:rsidRPr="002E604D">
        <w:rPr>
          <w:rFonts w:ascii="Adagio_Slab" w:hAnsi="Adagio_Slab"/>
          <w:i/>
          <w:sz w:val="18"/>
          <w:szCs w:val="18"/>
        </w:rPr>
        <w:t>(</w:t>
      </w:r>
      <w:r w:rsidRPr="002E604D">
        <w:rPr>
          <w:rFonts w:ascii="Adagio_Slab" w:hAnsi="Adagio_Slab"/>
          <w:sz w:val="18"/>
          <w:szCs w:val="18"/>
        </w:rPr>
        <w:t>imię, nazwisko, stanowisko/podstawa do reprezentacji)</w:t>
      </w:r>
    </w:p>
    <w:p w14:paraId="134162FF" w14:textId="6FBDBAAB" w:rsidR="004B7B9C" w:rsidRPr="002E604D" w:rsidRDefault="004B7B9C" w:rsidP="004B7B9C">
      <w:pPr>
        <w:contextualSpacing/>
        <w:jc w:val="both"/>
        <w:rPr>
          <w:rFonts w:ascii="Adagio_Slab" w:hAnsi="Adagio_Slab"/>
          <w:b/>
          <w:sz w:val="18"/>
          <w:szCs w:val="18"/>
        </w:rPr>
      </w:pPr>
      <w:r w:rsidRPr="002E604D">
        <w:rPr>
          <w:rFonts w:ascii="Adagio_Slab" w:hAnsi="Adagio_Slab"/>
          <w:sz w:val="18"/>
          <w:szCs w:val="18"/>
        </w:rPr>
        <w:t>Na potrzeby postępowania/zapytania ofertowego/oferty o udzielenie zamówienia publicznego na</w:t>
      </w:r>
      <w:r w:rsidRPr="002E604D">
        <w:t xml:space="preserve"> </w:t>
      </w:r>
      <w:r w:rsidR="00A66BB5" w:rsidRPr="002E604D">
        <w:rPr>
          <w:rFonts w:ascii="Adagio_Slab" w:hAnsi="Adagio_Slab"/>
          <w:sz w:val="18"/>
          <w:szCs w:val="18"/>
        </w:rPr>
        <w:t xml:space="preserve">Przeglądy techniczne oraz konserwacja urządzeń klimatyzacyjnych i wentylacyjnych </w:t>
      </w:r>
      <w:r w:rsidR="003B6155" w:rsidRPr="002E604D">
        <w:rPr>
          <w:rFonts w:ascii="Adagio_Slab" w:hAnsi="Adagio_Slab"/>
          <w:sz w:val="18"/>
          <w:szCs w:val="18"/>
        </w:rPr>
        <w:t xml:space="preserve">oraz pomp ciepła </w:t>
      </w:r>
      <w:r w:rsidR="00A66BB5" w:rsidRPr="002E604D">
        <w:rPr>
          <w:rFonts w:ascii="Adagio_Slab" w:hAnsi="Adagio_Slab"/>
          <w:sz w:val="18"/>
          <w:szCs w:val="18"/>
        </w:rPr>
        <w:t xml:space="preserve">w okresie 36 miesięcy w budynku OBLOT Przasnysz Sierakowo </w:t>
      </w:r>
      <w:r w:rsidR="003B6155" w:rsidRPr="002E604D">
        <w:rPr>
          <w:rFonts w:ascii="Adagio_Slab" w:hAnsi="Adagio_Slab"/>
          <w:sz w:val="18"/>
          <w:szCs w:val="18"/>
        </w:rPr>
        <w:t xml:space="preserve">56 i 77 </w:t>
      </w:r>
      <w:r w:rsidR="00A66BB5" w:rsidRPr="002E604D">
        <w:rPr>
          <w:rFonts w:ascii="Adagio_Slab" w:hAnsi="Adagio_Slab"/>
          <w:sz w:val="18"/>
          <w:szCs w:val="18"/>
        </w:rPr>
        <w:t xml:space="preserve">Instytut Techniki Lotniczej i Mechaniki Stosowanej  Wydziału Mechanicznego Energetyki i Lotnictwa Politechniki Warszawskiej, </w:t>
      </w:r>
      <w:r w:rsidRPr="002E604D">
        <w:rPr>
          <w:rFonts w:ascii="Adagio_Slab" w:hAnsi="Adagio_Slab"/>
          <w:sz w:val="18"/>
          <w:szCs w:val="18"/>
        </w:rPr>
        <w:t>oświadczam, co następuje:</w:t>
      </w:r>
    </w:p>
    <w:p w14:paraId="3B04A762" w14:textId="77777777" w:rsidR="00F53ED1" w:rsidRPr="002E604D" w:rsidRDefault="00F53ED1" w:rsidP="00F53ED1">
      <w:pPr>
        <w:tabs>
          <w:tab w:val="center" w:pos="4536"/>
          <w:tab w:val="right" w:pos="9072"/>
        </w:tabs>
        <w:jc w:val="both"/>
        <w:rPr>
          <w:rFonts w:ascii="Adagio_Slab" w:hAnsi="Adagio_Slab"/>
          <w:sz w:val="18"/>
          <w:szCs w:val="18"/>
        </w:rPr>
      </w:pPr>
      <w:r w:rsidRPr="002E604D">
        <w:rPr>
          <w:rFonts w:ascii="Adagio_Slab" w:hAnsi="Adagio_Slab"/>
          <w:sz w:val="18"/>
          <w:szCs w:val="18"/>
        </w:rPr>
        <w:t xml:space="preserve">Zgodnie z art. 7 ust. 1 ww. Ustawy z dnia 13 kwietnia 2022 r. z postępowania o udzielenie zamówienia publicznego lub konkursu prowadzonego na podstawie ustawy </w:t>
      </w:r>
      <w:proofErr w:type="spellStart"/>
      <w:r w:rsidRPr="002E604D">
        <w:rPr>
          <w:rFonts w:ascii="Adagio_Slab" w:hAnsi="Adagio_Slab"/>
          <w:sz w:val="18"/>
          <w:szCs w:val="18"/>
        </w:rPr>
        <w:t>Pzp</w:t>
      </w:r>
      <w:proofErr w:type="spellEnd"/>
      <w:r w:rsidRPr="002E604D">
        <w:rPr>
          <w:rFonts w:ascii="Adagio_Slab" w:hAnsi="Adagio_Slab"/>
          <w:sz w:val="18"/>
          <w:szCs w:val="18"/>
        </w:rPr>
        <w:t xml:space="preserve"> wyklucza się:</w:t>
      </w:r>
    </w:p>
    <w:p w14:paraId="3C963F61" w14:textId="77777777" w:rsidR="00F53ED1" w:rsidRPr="002E604D" w:rsidRDefault="00F53ED1" w:rsidP="001F1037">
      <w:pPr>
        <w:numPr>
          <w:ilvl w:val="0"/>
          <w:numId w:val="9"/>
        </w:numPr>
        <w:spacing w:before="100" w:beforeAutospacing="1" w:after="100" w:afterAutospacing="1" w:line="259" w:lineRule="auto"/>
        <w:contextualSpacing/>
        <w:rPr>
          <w:rFonts w:ascii="Adagio_Slab" w:hAnsi="Adagio_Slab"/>
          <w:sz w:val="18"/>
          <w:szCs w:val="18"/>
        </w:rPr>
      </w:pPr>
      <w:r w:rsidRPr="002E604D">
        <w:rPr>
          <w:rFonts w:ascii="Adagio_Slab" w:hAnsi="Adagio_Slab"/>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0A51D7" w14:textId="77777777" w:rsidR="00F53ED1" w:rsidRPr="002E604D" w:rsidRDefault="00F53ED1" w:rsidP="001F1037">
      <w:pPr>
        <w:numPr>
          <w:ilvl w:val="0"/>
          <w:numId w:val="9"/>
        </w:numPr>
        <w:spacing w:before="100" w:beforeAutospacing="1" w:after="100" w:afterAutospacing="1" w:line="259" w:lineRule="auto"/>
        <w:contextualSpacing/>
        <w:rPr>
          <w:rFonts w:ascii="Adagio_Slab" w:hAnsi="Adagio_Slab"/>
          <w:sz w:val="18"/>
          <w:szCs w:val="18"/>
        </w:rPr>
      </w:pPr>
      <w:r w:rsidRPr="002E604D">
        <w:rPr>
          <w:rFonts w:ascii="Adagio_Slab" w:hAnsi="Adagio_Slab"/>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F28AA3" w14:textId="77777777" w:rsidR="00F53ED1" w:rsidRPr="002E604D" w:rsidRDefault="00F53ED1" w:rsidP="001F1037">
      <w:pPr>
        <w:numPr>
          <w:ilvl w:val="0"/>
          <w:numId w:val="9"/>
        </w:numPr>
        <w:spacing w:before="100" w:beforeAutospacing="1" w:after="100" w:afterAutospacing="1" w:line="259" w:lineRule="auto"/>
        <w:contextualSpacing/>
        <w:rPr>
          <w:rFonts w:ascii="Adagio_Slab" w:hAnsi="Adagio_Slab"/>
          <w:sz w:val="18"/>
          <w:szCs w:val="18"/>
        </w:rPr>
      </w:pPr>
      <w:r w:rsidRPr="002E604D">
        <w:rPr>
          <w:rFonts w:ascii="Adagio_Slab" w:hAnsi="Adagio_Slab"/>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2E604D" w:rsidDel="00D31D7F">
        <w:rPr>
          <w:rFonts w:ascii="Adagio_Slab" w:hAnsi="Adagio_Slab"/>
          <w:sz w:val="18"/>
          <w:szCs w:val="18"/>
        </w:rPr>
        <w:t xml:space="preserve"> </w:t>
      </w:r>
    </w:p>
    <w:p w14:paraId="44BD477C" w14:textId="77777777" w:rsidR="00F53ED1" w:rsidRPr="002E604D" w:rsidRDefault="00F53ED1" w:rsidP="00F53ED1">
      <w:pPr>
        <w:spacing w:before="100" w:beforeAutospacing="1" w:after="100" w:afterAutospacing="1"/>
        <w:ind w:left="720"/>
        <w:contextualSpacing/>
        <w:rPr>
          <w:rFonts w:ascii="Adagio_Slab" w:hAnsi="Adagio_Slab"/>
          <w:sz w:val="18"/>
          <w:szCs w:val="18"/>
        </w:rPr>
      </w:pPr>
    </w:p>
    <w:p w14:paraId="2C6C49B3" w14:textId="77777777" w:rsidR="00F53ED1" w:rsidRPr="002E604D" w:rsidRDefault="00F53ED1" w:rsidP="00F53ED1">
      <w:pPr>
        <w:spacing w:before="100" w:beforeAutospacing="1" w:after="100" w:afterAutospacing="1"/>
        <w:ind w:left="720"/>
        <w:contextualSpacing/>
        <w:rPr>
          <w:rFonts w:ascii="Adagio_Slab" w:hAnsi="Adagio_Slab"/>
          <w:sz w:val="18"/>
          <w:szCs w:val="18"/>
        </w:rPr>
      </w:pPr>
      <w:r w:rsidRPr="002E604D">
        <w:rPr>
          <w:rFonts w:ascii="Adagio_Slab" w:hAnsi="Adagio_Slab"/>
          <w:sz w:val="18"/>
          <w:szCs w:val="18"/>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1540FD9" w14:textId="77777777" w:rsidR="00F53ED1" w:rsidRPr="002E604D" w:rsidRDefault="00F53ED1" w:rsidP="001F1037">
      <w:pPr>
        <w:numPr>
          <w:ilvl w:val="0"/>
          <w:numId w:val="10"/>
        </w:numPr>
        <w:spacing w:before="100" w:beforeAutospacing="1" w:after="100" w:afterAutospacing="1" w:line="259" w:lineRule="auto"/>
        <w:contextualSpacing/>
        <w:rPr>
          <w:rFonts w:ascii="Adagio_Slab" w:hAnsi="Adagio_Slab"/>
          <w:sz w:val="18"/>
          <w:szCs w:val="18"/>
        </w:rPr>
      </w:pPr>
      <w:r w:rsidRPr="002E604D">
        <w:rPr>
          <w:rFonts w:ascii="Adagio_Slab" w:hAnsi="Adagio_Slab"/>
          <w:sz w:val="18"/>
          <w:szCs w:val="18"/>
        </w:rPr>
        <w:t>nie jestem obywatelem rosyjskim lub osobą fizyczną lub prawną, podmiotem lub organem z siedzibą w Rosji,</w:t>
      </w:r>
    </w:p>
    <w:p w14:paraId="20F0DE09" w14:textId="77777777" w:rsidR="00F53ED1" w:rsidRPr="002E604D" w:rsidRDefault="00F53ED1" w:rsidP="001F1037">
      <w:pPr>
        <w:numPr>
          <w:ilvl w:val="0"/>
          <w:numId w:val="10"/>
        </w:numPr>
        <w:spacing w:before="100" w:beforeAutospacing="1" w:after="100" w:afterAutospacing="1" w:line="259" w:lineRule="auto"/>
        <w:contextualSpacing/>
        <w:rPr>
          <w:rFonts w:ascii="Adagio_Slab" w:hAnsi="Adagio_Slab"/>
          <w:sz w:val="18"/>
          <w:szCs w:val="18"/>
        </w:rPr>
      </w:pPr>
      <w:r w:rsidRPr="002E604D">
        <w:rPr>
          <w:rFonts w:ascii="Adagio_Slab" w:hAnsi="Adagio_Slab"/>
          <w:sz w:val="18"/>
          <w:szCs w:val="18"/>
        </w:rPr>
        <w:t>nie jestem osobą prawną, podmiotem lub organem, do których prawa własności bezpośrednio lub pośrednio w ponad 50% należą do podmiotu, o którym mowa a lit. a,</w:t>
      </w:r>
    </w:p>
    <w:p w14:paraId="5382CFD1" w14:textId="77777777" w:rsidR="00F53ED1" w:rsidRPr="002E604D" w:rsidRDefault="00F53ED1" w:rsidP="001F1037">
      <w:pPr>
        <w:numPr>
          <w:ilvl w:val="0"/>
          <w:numId w:val="10"/>
        </w:numPr>
        <w:spacing w:before="100" w:beforeAutospacing="1" w:after="100" w:afterAutospacing="1" w:line="259" w:lineRule="auto"/>
        <w:contextualSpacing/>
        <w:rPr>
          <w:rFonts w:ascii="Adagio_Slab" w:hAnsi="Adagio_Slab"/>
          <w:sz w:val="18"/>
          <w:szCs w:val="18"/>
        </w:rPr>
      </w:pPr>
      <w:r w:rsidRPr="002E604D">
        <w:rPr>
          <w:rFonts w:ascii="Adagio_Slab" w:hAnsi="Adagio_Slab"/>
          <w:sz w:val="18"/>
          <w:szCs w:val="18"/>
        </w:rPr>
        <w:t>nie jestem osobą fizyczną lub prawną, podmiotem lub organem działającym w imieniu lub pod kierunkiem podmiotu, o którym mowa w lit. a lub lit. b.</w:t>
      </w:r>
    </w:p>
    <w:p w14:paraId="5C6B68E1" w14:textId="77777777" w:rsidR="00F53ED1" w:rsidRPr="002E604D" w:rsidRDefault="00F53ED1" w:rsidP="00F53ED1">
      <w:pPr>
        <w:spacing w:before="100" w:beforeAutospacing="1" w:after="100" w:afterAutospacing="1"/>
        <w:ind w:left="360"/>
        <w:rPr>
          <w:rFonts w:ascii="Adagio_Slab" w:hAnsi="Adagio_Slab"/>
          <w:sz w:val="18"/>
          <w:szCs w:val="18"/>
        </w:rPr>
      </w:pPr>
      <w:r w:rsidRPr="002E604D">
        <w:rPr>
          <w:rFonts w:ascii="Adagio_Slab" w:hAnsi="Adagio_Slab"/>
          <w:sz w:val="18"/>
          <w:szCs w:val="18"/>
        </w:rPr>
        <w:t>Oświadczam/my, że zapoznałem/liśmy się z przepisami dotyczącymi środków ograniczających w związku z działaniami Rosji destabilizującymi sytuację na Ukrainie  :</w:t>
      </w:r>
    </w:p>
    <w:p w14:paraId="1FA3656B" w14:textId="77777777" w:rsidR="00F53ED1" w:rsidRPr="002E604D" w:rsidRDefault="00F53ED1" w:rsidP="00F53ED1">
      <w:pPr>
        <w:rPr>
          <w:rFonts w:ascii="Adagio_Slab" w:hAnsi="Adagio_Slab" w:cstheme="minorBidi"/>
          <w:b/>
          <w:bCs/>
          <w:sz w:val="18"/>
          <w:szCs w:val="18"/>
        </w:rPr>
      </w:pPr>
      <w:r w:rsidRPr="002E604D">
        <w:rPr>
          <w:rFonts w:ascii="Adagio_Slab" w:hAnsi="Adagio_Slab"/>
          <w:b/>
          <w:bCs/>
          <w:sz w:val="18"/>
          <w:szCs w:val="18"/>
        </w:rPr>
        <w:sym w:font="Symbol" w:char="F08F"/>
      </w:r>
      <w:r w:rsidRPr="002E604D">
        <w:rPr>
          <w:rFonts w:ascii="Adagio_Slab" w:hAnsi="Adagio_Slab"/>
          <w:b/>
          <w:bCs/>
          <w:sz w:val="18"/>
          <w:szCs w:val="18"/>
        </w:rPr>
        <w:t xml:space="preserve"> Nie </w:t>
      </w:r>
      <w:r w:rsidRPr="002E604D">
        <w:rPr>
          <w:rFonts w:ascii="Adagio_Slab" w:hAnsi="Adagio_Slab" w:cstheme="minorBidi"/>
          <w:sz w:val="18"/>
          <w:szCs w:val="18"/>
        </w:rPr>
        <w:t xml:space="preserve"> podlegam/y  wykluczeni</w:t>
      </w:r>
      <w:r w:rsidRPr="002E604D">
        <w:rPr>
          <w:rFonts w:ascii="Adagio_Slab" w:hAnsi="Adagio_Slab" w:cstheme="minorBidi"/>
          <w:b/>
          <w:bCs/>
          <w:sz w:val="18"/>
          <w:szCs w:val="18"/>
        </w:rPr>
        <w:t>u</w:t>
      </w:r>
      <w:r w:rsidRPr="002E604D">
        <w:rPr>
          <w:rFonts w:ascii="Adagio_Slab" w:hAnsi="Adagio_Slab" w:cstheme="minorBidi"/>
          <w:sz w:val="18"/>
          <w:szCs w:val="18"/>
        </w:rPr>
        <w:t xml:space="preserve"> w postępowaniu </w:t>
      </w:r>
      <w:r w:rsidRPr="002E604D">
        <w:rPr>
          <w:rFonts w:ascii="Adagio_Slab" w:hAnsi="Adagio_Slab" w:cstheme="minorBidi"/>
          <w:b/>
          <w:bCs/>
          <w:sz w:val="18"/>
          <w:szCs w:val="18"/>
        </w:rPr>
        <w:t xml:space="preserve">na mocy wyżej wymienionych podstaw wykluczenia. </w:t>
      </w:r>
    </w:p>
    <w:p w14:paraId="5A768001" w14:textId="77777777" w:rsidR="00F53ED1" w:rsidRPr="002E604D" w:rsidRDefault="00F53ED1" w:rsidP="00F53ED1">
      <w:pPr>
        <w:rPr>
          <w:rFonts w:ascii="Adagio_Slab" w:hAnsi="Adagio_Slab"/>
          <w:b/>
          <w:bCs/>
          <w:sz w:val="18"/>
          <w:szCs w:val="18"/>
        </w:rPr>
      </w:pPr>
      <w:r w:rsidRPr="002E604D">
        <w:rPr>
          <w:rFonts w:ascii="Adagio_Slab" w:hAnsi="Adagio_Slab" w:cstheme="minorBidi"/>
          <w:b/>
          <w:bCs/>
          <w:sz w:val="18"/>
          <w:szCs w:val="18"/>
        </w:rPr>
        <w:t xml:space="preserve"> </w:t>
      </w:r>
      <w:r w:rsidRPr="002E604D">
        <w:rPr>
          <w:rFonts w:ascii="Adagio_Slab" w:hAnsi="Adagio_Slab"/>
          <w:b/>
          <w:bCs/>
          <w:sz w:val="18"/>
          <w:szCs w:val="18"/>
        </w:rPr>
        <w:sym w:font="Symbol" w:char="F08F"/>
      </w:r>
      <w:r w:rsidRPr="002E604D">
        <w:rPr>
          <w:rFonts w:ascii="Adagio_Slab" w:hAnsi="Adagio_Slab"/>
          <w:b/>
          <w:bCs/>
          <w:sz w:val="18"/>
          <w:szCs w:val="18"/>
        </w:rPr>
        <w:t xml:space="preserve"> </w:t>
      </w:r>
      <w:r w:rsidRPr="002E604D">
        <w:rPr>
          <w:rFonts w:ascii="Adagio_Slab" w:hAnsi="Adagio_Slab" w:cstheme="minorBidi"/>
          <w:b/>
          <w:bCs/>
          <w:sz w:val="18"/>
          <w:szCs w:val="18"/>
        </w:rPr>
        <w:t>Podlegam/my wykluczeniu w postępowaniu na mocy wymienionych podstaw wykluczenia .</w:t>
      </w:r>
      <w:r w:rsidRPr="002E604D" w:rsidDel="00250E83">
        <w:rPr>
          <w:rFonts w:ascii="Adagio_Slab" w:hAnsi="Adagio_Slab"/>
          <w:b/>
          <w:bCs/>
          <w:sz w:val="18"/>
          <w:szCs w:val="18"/>
        </w:rPr>
        <w:t xml:space="preserve"> </w:t>
      </w:r>
    </w:p>
    <w:p w14:paraId="0F1980CE" w14:textId="77777777" w:rsidR="00F53ED1" w:rsidRPr="002E604D" w:rsidRDefault="00F53ED1" w:rsidP="00F53ED1">
      <w:pPr>
        <w:jc w:val="both"/>
        <w:rPr>
          <w:rFonts w:ascii="Adagio_Slab" w:hAnsi="Adagio_Slab"/>
          <w:sz w:val="18"/>
          <w:szCs w:val="18"/>
        </w:rPr>
      </w:pPr>
      <w:r w:rsidRPr="002E604D">
        <w:rPr>
          <w:rFonts w:ascii="Adagio_Slab" w:hAnsi="Adagio_Slab"/>
          <w:sz w:val="18"/>
          <w:szCs w:val="18"/>
        </w:rPr>
        <w:sym w:font="Symbol" w:char="F08F"/>
      </w:r>
      <w:r w:rsidRPr="002E604D">
        <w:rPr>
          <w:rFonts w:ascii="Adagio_Slab" w:hAnsi="Adagio_Slab"/>
          <w:sz w:val="18"/>
          <w:szCs w:val="18"/>
        </w:rPr>
        <w:t xml:space="preserve"> zaznaczyć właściwe</w:t>
      </w:r>
    </w:p>
    <w:p w14:paraId="41931C0C" w14:textId="77777777" w:rsidR="00FA4EF2" w:rsidRPr="002E604D" w:rsidRDefault="00FA4EF2" w:rsidP="00F53ED1">
      <w:pPr>
        <w:jc w:val="both"/>
        <w:rPr>
          <w:rFonts w:ascii="Adagio_Slab" w:hAnsi="Adagio_Slab"/>
          <w:sz w:val="18"/>
          <w:szCs w:val="18"/>
        </w:rPr>
      </w:pPr>
    </w:p>
    <w:p w14:paraId="6C41A01A" w14:textId="77777777" w:rsidR="00F53ED1" w:rsidRPr="002E604D" w:rsidRDefault="00F53ED1" w:rsidP="00F53ED1">
      <w:pPr>
        <w:spacing w:line="360" w:lineRule="auto"/>
        <w:jc w:val="both"/>
        <w:rPr>
          <w:rFonts w:ascii="Adagio_Slab" w:hAnsi="Adagio_Slab"/>
          <w:sz w:val="18"/>
          <w:szCs w:val="18"/>
        </w:rPr>
      </w:pPr>
      <w:r w:rsidRPr="002E604D">
        <w:rPr>
          <w:rFonts w:ascii="Adagio_Slab" w:hAnsi="Adagio_Slab"/>
          <w:sz w:val="18"/>
          <w:szCs w:val="18"/>
        </w:rPr>
        <w:t>…………….…….</w:t>
      </w:r>
      <w:r w:rsidRPr="002E604D">
        <w:rPr>
          <w:rFonts w:ascii="Adagio_Slab" w:hAnsi="Adagio_Slab" w:cs="Arial"/>
          <w:i/>
          <w:sz w:val="18"/>
          <w:szCs w:val="18"/>
        </w:rPr>
        <w:t xml:space="preserve">, </w:t>
      </w:r>
      <w:r w:rsidRPr="002E604D">
        <w:rPr>
          <w:rFonts w:ascii="Adagio_Slab" w:hAnsi="Adagio_Slab"/>
          <w:sz w:val="18"/>
          <w:szCs w:val="18"/>
        </w:rPr>
        <w:t>dnia ………….……. r.</w:t>
      </w:r>
      <w:r w:rsidRPr="002E604D">
        <w:rPr>
          <w:rFonts w:ascii="Adagio_Slab" w:hAnsi="Adagio_Slab" w:cs="Arial"/>
          <w:sz w:val="18"/>
          <w:szCs w:val="18"/>
        </w:rPr>
        <w:t xml:space="preserve"> </w:t>
      </w:r>
      <w:r w:rsidRPr="002E604D">
        <w:rPr>
          <w:rFonts w:ascii="Adagio_Slab" w:hAnsi="Adagio_Slab" w:cs="Arial"/>
          <w:sz w:val="18"/>
          <w:szCs w:val="18"/>
        </w:rPr>
        <w:tab/>
      </w:r>
      <w:r w:rsidRPr="002E604D">
        <w:rPr>
          <w:rFonts w:ascii="Adagio_Slab" w:hAnsi="Adagio_Slab" w:cs="Arial"/>
          <w:sz w:val="18"/>
          <w:szCs w:val="18"/>
        </w:rPr>
        <w:tab/>
      </w:r>
      <w:r w:rsidRPr="002E604D">
        <w:rPr>
          <w:rFonts w:ascii="Adagio_Slab" w:hAnsi="Adagio_Slab" w:cs="Arial"/>
          <w:sz w:val="18"/>
          <w:szCs w:val="18"/>
        </w:rPr>
        <w:tab/>
      </w:r>
      <w:r w:rsidRPr="002E604D">
        <w:rPr>
          <w:rFonts w:ascii="Adagio_Slab" w:hAnsi="Adagio_Slab" w:cs="Arial"/>
          <w:sz w:val="18"/>
          <w:szCs w:val="18"/>
        </w:rPr>
        <w:tab/>
      </w:r>
      <w:r w:rsidRPr="002E604D">
        <w:rPr>
          <w:rFonts w:ascii="Adagio_Slab" w:hAnsi="Adagio_Slab" w:cs="Arial"/>
          <w:sz w:val="18"/>
          <w:szCs w:val="18"/>
        </w:rPr>
        <w:tab/>
      </w:r>
      <w:r w:rsidRPr="002E604D">
        <w:rPr>
          <w:rFonts w:ascii="Adagio_Slab" w:hAnsi="Adagio_Slab" w:cs="Arial"/>
          <w:sz w:val="18"/>
          <w:szCs w:val="18"/>
        </w:rPr>
        <w:tab/>
      </w:r>
      <w:r w:rsidRPr="002E604D">
        <w:rPr>
          <w:rFonts w:ascii="Adagio_Slab" w:hAnsi="Adagio_Slab"/>
          <w:sz w:val="18"/>
          <w:szCs w:val="18"/>
        </w:rPr>
        <w:t>…………..………………..……………</w:t>
      </w:r>
    </w:p>
    <w:p w14:paraId="2CA7EC66" w14:textId="77777777" w:rsidR="00F53ED1" w:rsidRPr="002E604D" w:rsidRDefault="00F53ED1" w:rsidP="00F53ED1">
      <w:pPr>
        <w:spacing w:line="360" w:lineRule="auto"/>
        <w:ind w:firstLine="709"/>
        <w:jc w:val="both"/>
        <w:rPr>
          <w:rFonts w:asciiTheme="minorHAnsi" w:eastAsiaTheme="minorHAnsi" w:hAnsiTheme="minorHAnsi" w:cstheme="minorBidi"/>
          <w:sz w:val="18"/>
          <w:szCs w:val="18"/>
          <w:lang w:eastAsia="en-US"/>
        </w:rPr>
      </w:pPr>
      <w:r w:rsidRPr="002E604D">
        <w:rPr>
          <w:rFonts w:ascii="Adagio_Slab" w:hAnsi="Adagio_Slab"/>
          <w:sz w:val="18"/>
          <w:szCs w:val="18"/>
        </w:rPr>
        <w:t>(miejscowość)</w:t>
      </w:r>
      <w:r w:rsidRPr="002E604D">
        <w:rPr>
          <w:rFonts w:ascii="Adagio_Slab" w:hAnsi="Adagio_Slab"/>
          <w:sz w:val="18"/>
          <w:szCs w:val="18"/>
        </w:rPr>
        <w:tab/>
      </w:r>
      <w:r w:rsidRPr="002E604D">
        <w:rPr>
          <w:rFonts w:ascii="Adagio_Slab" w:hAnsi="Adagio_Slab"/>
          <w:sz w:val="18"/>
          <w:szCs w:val="18"/>
        </w:rPr>
        <w:tab/>
      </w:r>
      <w:r w:rsidRPr="002E604D">
        <w:rPr>
          <w:rFonts w:ascii="Adagio_Slab" w:hAnsi="Adagio_Slab"/>
          <w:sz w:val="18"/>
          <w:szCs w:val="18"/>
        </w:rPr>
        <w:tab/>
      </w:r>
      <w:r w:rsidRPr="002E604D">
        <w:rPr>
          <w:rFonts w:ascii="Adagio_Slab" w:hAnsi="Adagio_Slab"/>
          <w:sz w:val="18"/>
          <w:szCs w:val="18"/>
        </w:rPr>
        <w:tab/>
      </w:r>
      <w:r w:rsidRPr="002E604D">
        <w:rPr>
          <w:rFonts w:ascii="Adagio_Slab" w:hAnsi="Adagio_Slab"/>
          <w:sz w:val="18"/>
          <w:szCs w:val="18"/>
        </w:rPr>
        <w:tab/>
      </w:r>
      <w:r w:rsidRPr="002E604D">
        <w:rPr>
          <w:rFonts w:ascii="Adagio_Slab" w:hAnsi="Adagio_Slab"/>
          <w:sz w:val="18"/>
          <w:szCs w:val="18"/>
        </w:rPr>
        <w:tab/>
      </w:r>
      <w:r w:rsidRPr="002E604D">
        <w:rPr>
          <w:rFonts w:ascii="Adagio_Slab" w:hAnsi="Adagio_Slab"/>
          <w:sz w:val="18"/>
          <w:szCs w:val="18"/>
        </w:rPr>
        <w:tab/>
      </w:r>
      <w:r w:rsidRPr="002E604D">
        <w:rPr>
          <w:rFonts w:ascii="Adagio_Slab" w:hAnsi="Adagio_Slab"/>
          <w:sz w:val="18"/>
          <w:szCs w:val="18"/>
        </w:rPr>
        <w:tab/>
        <w:t xml:space="preserve"> (podpis)</w:t>
      </w:r>
    </w:p>
    <w:p w14:paraId="544C44FD" w14:textId="77777777" w:rsidR="00FA4EF2" w:rsidRPr="002E604D" w:rsidRDefault="00FA4EF2" w:rsidP="00796D11">
      <w:pPr>
        <w:pStyle w:val="Zwykytekst3"/>
        <w:spacing w:before="120"/>
        <w:rPr>
          <w:rFonts w:ascii="Adagio_Slab" w:hAnsi="Adagio_Slab" w:cs="Arial"/>
        </w:rPr>
      </w:pPr>
    </w:p>
    <w:p w14:paraId="38F84BD3" w14:textId="77777777" w:rsidR="008901ED" w:rsidRPr="002E604D" w:rsidRDefault="008901ED" w:rsidP="00796D11">
      <w:pPr>
        <w:pStyle w:val="Zwykytekst3"/>
        <w:spacing w:before="120"/>
        <w:rPr>
          <w:rFonts w:ascii="Adagio_Slab" w:hAnsi="Adagio_Slab" w:cs="Arial"/>
        </w:rPr>
      </w:pPr>
    </w:p>
    <w:p w14:paraId="6BFEF410" w14:textId="0E8E69F3" w:rsidR="00767179" w:rsidRPr="002E604D" w:rsidRDefault="00767179" w:rsidP="00767179">
      <w:pPr>
        <w:widowControl w:val="0"/>
        <w:suppressAutoHyphens/>
        <w:rPr>
          <w:rFonts w:eastAsia="Calibri"/>
          <w:sz w:val="19"/>
          <w:szCs w:val="19"/>
        </w:rPr>
      </w:pPr>
      <w:r w:rsidRPr="002E604D">
        <w:rPr>
          <w:rFonts w:eastAsia="Calibri"/>
          <w:sz w:val="19"/>
          <w:szCs w:val="19"/>
        </w:rPr>
        <w:lastRenderedPageBreak/>
        <w:t>Formularz 3.4</w:t>
      </w:r>
    </w:p>
    <w:p w14:paraId="2EE5F7E2" w14:textId="77777777" w:rsidR="00767179" w:rsidRPr="002E604D" w:rsidRDefault="00767179" w:rsidP="00767179">
      <w:pPr>
        <w:widowControl w:val="0"/>
        <w:suppressAutoHyphens/>
        <w:rPr>
          <w:rFonts w:eastAsia="Calibri"/>
          <w:sz w:val="19"/>
          <w:szCs w:val="19"/>
        </w:rPr>
      </w:pPr>
    </w:p>
    <w:p w14:paraId="47636C7F" w14:textId="77777777" w:rsidR="00767179" w:rsidRPr="002E604D" w:rsidRDefault="00767179" w:rsidP="00767179">
      <w:pPr>
        <w:widowControl w:val="0"/>
        <w:suppressAutoHyphens/>
        <w:jc w:val="center"/>
        <w:rPr>
          <w:rFonts w:eastAsia="Calibri"/>
          <w:b/>
          <w:caps/>
          <w:sz w:val="19"/>
          <w:szCs w:val="19"/>
          <w:u w:val="single"/>
        </w:rPr>
      </w:pPr>
      <w:bookmarkStart w:id="1" w:name="_Hlk134532719"/>
      <w:r w:rsidRPr="002E604D">
        <w:rPr>
          <w:rFonts w:eastAsia="Calibri"/>
          <w:b/>
          <w:caps/>
          <w:sz w:val="19"/>
          <w:szCs w:val="19"/>
          <w:u w:val="single"/>
        </w:rPr>
        <w:t xml:space="preserve">Zobowiązanie podmiotu udostępniającego zasoby </w:t>
      </w:r>
    </w:p>
    <w:p w14:paraId="4C462458" w14:textId="77777777" w:rsidR="00767179" w:rsidRPr="002E604D" w:rsidRDefault="00767179" w:rsidP="00767179">
      <w:pPr>
        <w:widowControl w:val="0"/>
        <w:suppressAutoHyphens/>
        <w:jc w:val="center"/>
        <w:rPr>
          <w:rFonts w:eastAsia="Calibri"/>
          <w:b/>
          <w:caps/>
          <w:sz w:val="19"/>
          <w:szCs w:val="19"/>
          <w:u w:val="single"/>
        </w:rPr>
      </w:pPr>
    </w:p>
    <w:bookmarkEnd w:id="1"/>
    <w:p w14:paraId="39ED2680" w14:textId="7DA014E6" w:rsidR="00767179" w:rsidRPr="002E604D" w:rsidRDefault="00767179" w:rsidP="00767179">
      <w:pPr>
        <w:widowControl w:val="0"/>
        <w:suppressAutoHyphens/>
        <w:jc w:val="center"/>
        <w:rPr>
          <w:rFonts w:eastAsia="Calibri"/>
          <w:sz w:val="19"/>
          <w:szCs w:val="19"/>
        </w:rPr>
      </w:pPr>
      <w:r w:rsidRPr="002E604D">
        <w:rPr>
          <w:rFonts w:eastAsia="Calibri"/>
          <w:sz w:val="19"/>
          <w:szCs w:val="19"/>
        </w:rPr>
        <w:t>składane na podstawie art. 118 ust. 3 ustawy z dnia 11 września 2019 r. Prawo zamówień publicznych (</w:t>
      </w:r>
      <w:r w:rsidR="008901ED" w:rsidRPr="002E604D">
        <w:rPr>
          <w:rFonts w:ascii="Source Sans Pro" w:hAnsi="Source Sans Pro" w:cs="Arial"/>
          <w:sz w:val="20"/>
          <w:szCs w:val="20"/>
        </w:rPr>
        <w:t>Dz.U. z 2024 r. poz. 1320</w:t>
      </w:r>
      <w:r w:rsidRPr="002E604D">
        <w:rPr>
          <w:rFonts w:eastAsia="Calibri"/>
          <w:sz w:val="19"/>
          <w:szCs w:val="19"/>
        </w:rPr>
        <w:t xml:space="preserve">), dalej jako: ustawa </w:t>
      </w:r>
      <w:proofErr w:type="spellStart"/>
      <w:r w:rsidRPr="002E604D">
        <w:rPr>
          <w:rFonts w:eastAsia="Calibri"/>
          <w:sz w:val="19"/>
          <w:szCs w:val="19"/>
        </w:rPr>
        <w:t>Pzp</w:t>
      </w:r>
      <w:proofErr w:type="spellEnd"/>
    </w:p>
    <w:p w14:paraId="59EAD0DE" w14:textId="77777777" w:rsidR="00767179" w:rsidRPr="002E604D" w:rsidRDefault="00767179" w:rsidP="00767179">
      <w:pPr>
        <w:widowControl w:val="0"/>
        <w:suppressAutoHyphens/>
        <w:ind w:left="4395" w:firstLine="708"/>
        <w:rPr>
          <w:rFonts w:eastAsia="Calibri"/>
          <w:b/>
          <w:bCs/>
          <w:iCs/>
          <w:sz w:val="19"/>
          <w:szCs w:val="19"/>
        </w:rPr>
      </w:pPr>
      <w:r w:rsidRPr="002E604D">
        <w:rPr>
          <w:rFonts w:eastAsia="Calibri"/>
          <w:b/>
          <w:bCs/>
          <w:iCs/>
          <w:sz w:val="19"/>
          <w:szCs w:val="19"/>
        </w:rPr>
        <w:t>Zamawiający:</w:t>
      </w:r>
    </w:p>
    <w:p w14:paraId="205BC2B8" w14:textId="77777777" w:rsidR="00767179" w:rsidRPr="002E604D" w:rsidRDefault="00767179" w:rsidP="00767179">
      <w:pPr>
        <w:widowControl w:val="0"/>
        <w:suppressAutoHyphens/>
        <w:ind w:firstLine="5103"/>
        <w:jc w:val="both"/>
        <w:rPr>
          <w:rFonts w:eastAsia="Calibri"/>
          <w:b/>
          <w:bCs/>
          <w:sz w:val="19"/>
          <w:szCs w:val="19"/>
        </w:rPr>
      </w:pPr>
      <w:r w:rsidRPr="002E604D">
        <w:rPr>
          <w:rFonts w:eastAsia="Calibri"/>
          <w:b/>
          <w:bCs/>
          <w:sz w:val="19"/>
          <w:szCs w:val="19"/>
        </w:rPr>
        <w:t>Politechnika Warszawska</w:t>
      </w:r>
    </w:p>
    <w:p w14:paraId="7B49E029" w14:textId="77777777" w:rsidR="00767179" w:rsidRPr="002E604D" w:rsidRDefault="00767179" w:rsidP="00767179">
      <w:pPr>
        <w:widowControl w:val="0"/>
        <w:suppressAutoHyphens/>
        <w:ind w:left="4394" w:firstLine="709"/>
        <w:rPr>
          <w:rFonts w:eastAsia="Calibri"/>
          <w:b/>
          <w:sz w:val="19"/>
          <w:szCs w:val="19"/>
        </w:rPr>
      </w:pPr>
      <w:r w:rsidRPr="002E604D">
        <w:rPr>
          <w:rFonts w:eastAsia="Calibri"/>
          <w:b/>
          <w:sz w:val="19"/>
          <w:szCs w:val="19"/>
        </w:rPr>
        <w:t>Wydział Mechaniczny Energetyki i Lotnictwa</w:t>
      </w:r>
    </w:p>
    <w:p w14:paraId="5C29847F" w14:textId="092F796E" w:rsidR="00767179" w:rsidRPr="002E604D" w:rsidRDefault="00767179" w:rsidP="00767179">
      <w:pPr>
        <w:widowControl w:val="0"/>
        <w:tabs>
          <w:tab w:val="left" w:leader="dot" w:pos="9072"/>
        </w:tabs>
        <w:suppressAutoHyphens/>
        <w:jc w:val="both"/>
        <w:rPr>
          <w:rFonts w:eastAsia="Calibri"/>
          <w:sz w:val="19"/>
          <w:szCs w:val="19"/>
        </w:rPr>
      </w:pPr>
      <w:r w:rsidRPr="002E604D">
        <w:rPr>
          <w:rFonts w:eastAsia="Calibri"/>
          <w:sz w:val="19"/>
          <w:szCs w:val="19"/>
        </w:rPr>
        <w:t>My niżej podpisani: ……………………………………………………..... działając w imieniu i na rzecz:……………………………………</w:t>
      </w:r>
      <w:r w:rsidR="00FA4EF2" w:rsidRPr="002E604D">
        <w:rPr>
          <w:rFonts w:eastAsia="Calibri"/>
          <w:sz w:val="19"/>
          <w:szCs w:val="19"/>
        </w:rPr>
        <w:t>………………………………………………………………..</w:t>
      </w:r>
      <w:r w:rsidRPr="002E604D">
        <w:rPr>
          <w:rFonts w:eastAsia="Calibri"/>
          <w:sz w:val="19"/>
          <w:szCs w:val="19"/>
        </w:rPr>
        <w:t>…………..</w:t>
      </w:r>
    </w:p>
    <w:p w14:paraId="3FCCE2DD" w14:textId="77777777" w:rsidR="00767179" w:rsidRPr="002E604D" w:rsidRDefault="00767179" w:rsidP="00767179">
      <w:pPr>
        <w:widowControl w:val="0"/>
        <w:suppressAutoHyphens/>
        <w:rPr>
          <w:rFonts w:eastAsia="Calibri"/>
          <w:sz w:val="19"/>
          <w:szCs w:val="19"/>
        </w:rPr>
      </w:pPr>
      <w:r w:rsidRPr="002E604D">
        <w:rPr>
          <w:rFonts w:eastAsia="Calibri"/>
          <w:i/>
          <w:sz w:val="19"/>
          <w:szCs w:val="19"/>
        </w:rPr>
        <w:t xml:space="preserve">                                    (nazwa (firma) i dokładny adres Podmiotu)</w:t>
      </w:r>
    </w:p>
    <w:p w14:paraId="32281340" w14:textId="219347BD" w:rsidR="00767179" w:rsidRPr="002E604D" w:rsidRDefault="00767179" w:rsidP="00767179">
      <w:pPr>
        <w:widowControl w:val="0"/>
        <w:suppressAutoHyphens/>
        <w:rPr>
          <w:rFonts w:eastAsia="Calibri"/>
          <w:sz w:val="19"/>
          <w:szCs w:val="19"/>
        </w:rPr>
      </w:pPr>
      <w:r w:rsidRPr="002E604D">
        <w:rPr>
          <w:rFonts w:eastAsia="Calibri"/>
          <w:sz w:val="19"/>
          <w:szCs w:val="19"/>
        </w:rPr>
        <w:t>zobowiązujemy się oddać do dyspozycji Wykonawcy: ……………………………………………………………………………………………………</w:t>
      </w:r>
      <w:r w:rsidR="00FA4EF2" w:rsidRPr="002E604D">
        <w:rPr>
          <w:rFonts w:eastAsia="Calibri"/>
          <w:sz w:val="19"/>
          <w:szCs w:val="19"/>
        </w:rPr>
        <w:t>…………………..</w:t>
      </w:r>
      <w:r w:rsidRPr="002E604D">
        <w:rPr>
          <w:rFonts w:eastAsia="Calibri"/>
          <w:sz w:val="19"/>
          <w:szCs w:val="19"/>
        </w:rPr>
        <w:t>..</w:t>
      </w:r>
      <w:r w:rsidRPr="002E604D">
        <w:rPr>
          <w:rFonts w:eastAsia="Calibri"/>
          <w:i/>
          <w:sz w:val="19"/>
          <w:szCs w:val="19"/>
        </w:rPr>
        <w:t xml:space="preserve">         </w:t>
      </w:r>
    </w:p>
    <w:p w14:paraId="4677455B" w14:textId="1ECCC151" w:rsidR="00767179" w:rsidRPr="002E604D" w:rsidRDefault="00767179" w:rsidP="00767179">
      <w:pPr>
        <w:widowControl w:val="0"/>
        <w:tabs>
          <w:tab w:val="left" w:leader="dot" w:pos="9072"/>
        </w:tabs>
        <w:suppressAutoHyphens/>
        <w:jc w:val="center"/>
        <w:rPr>
          <w:rFonts w:eastAsia="Calibri"/>
          <w:i/>
          <w:sz w:val="19"/>
          <w:szCs w:val="19"/>
        </w:rPr>
      </w:pPr>
      <w:r w:rsidRPr="002E604D">
        <w:rPr>
          <w:rFonts w:eastAsia="Calibri"/>
          <w:i/>
          <w:sz w:val="19"/>
          <w:szCs w:val="19"/>
        </w:rPr>
        <w:t xml:space="preserve">        (nazwa (firma) i dokładny adres Wykonawcy/Wykonawców)</w:t>
      </w:r>
    </w:p>
    <w:p w14:paraId="68AC9C5B" w14:textId="77777777" w:rsidR="00767179" w:rsidRPr="002E604D" w:rsidRDefault="00767179" w:rsidP="00767179">
      <w:pPr>
        <w:widowControl w:val="0"/>
        <w:suppressAutoHyphens/>
        <w:jc w:val="both"/>
        <w:rPr>
          <w:rFonts w:eastAsia="Calibri"/>
          <w:sz w:val="19"/>
          <w:szCs w:val="19"/>
        </w:rPr>
      </w:pPr>
      <w:r w:rsidRPr="002E604D">
        <w:rPr>
          <w:rFonts w:eastAsia="Calibri"/>
          <w:sz w:val="19"/>
          <w:szCs w:val="19"/>
        </w:rPr>
        <w:t>niezbędne zasoby w zakresie:</w:t>
      </w:r>
    </w:p>
    <w:p w14:paraId="40F74944" w14:textId="77777777" w:rsidR="00767179" w:rsidRPr="002E604D" w:rsidRDefault="00767179" w:rsidP="001F1037">
      <w:pPr>
        <w:widowControl w:val="0"/>
        <w:numPr>
          <w:ilvl w:val="0"/>
          <w:numId w:val="11"/>
        </w:numPr>
        <w:tabs>
          <w:tab w:val="num" w:pos="426"/>
        </w:tabs>
        <w:suppressAutoHyphens/>
        <w:ind w:hanging="1287"/>
        <w:jc w:val="both"/>
        <w:rPr>
          <w:rFonts w:eastAsia="Calibri"/>
          <w:sz w:val="19"/>
          <w:szCs w:val="19"/>
        </w:rPr>
      </w:pPr>
      <w:r w:rsidRPr="002E604D">
        <w:rPr>
          <w:rFonts w:eastAsia="Calibri"/>
          <w:sz w:val="19"/>
          <w:szCs w:val="19"/>
        </w:rPr>
        <w:t>zdolności technicznych</w:t>
      </w:r>
      <w:bookmarkStart w:id="2" w:name="_Ref461536635"/>
      <w:r w:rsidRPr="002E604D">
        <w:rPr>
          <w:rFonts w:eastAsia="Calibri"/>
          <w:sz w:val="19"/>
          <w:szCs w:val="19"/>
          <w:vertAlign w:val="superscript"/>
        </w:rPr>
        <w:footnoteReference w:id="2"/>
      </w:r>
      <w:bookmarkEnd w:id="2"/>
      <w:r w:rsidRPr="002E604D">
        <w:rPr>
          <w:rFonts w:eastAsia="Calibri"/>
          <w:sz w:val="19"/>
          <w:szCs w:val="19"/>
        </w:rPr>
        <w:t>;</w:t>
      </w:r>
    </w:p>
    <w:p w14:paraId="69C2995B" w14:textId="77777777" w:rsidR="00767179" w:rsidRPr="002E604D" w:rsidRDefault="00767179" w:rsidP="001F1037">
      <w:pPr>
        <w:widowControl w:val="0"/>
        <w:numPr>
          <w:ilvl w:val="0"/>
          <w:numId w:val="11"/>
        </w:numPr>
        <w:tabs>
          <w:tab w:val="num" w:pos="426"/>
        </w:tabs>
        <w:suppressAutoHyphens/>
        <w:ind w:hanging="1287"/>
        <w:jc w:val="both"/>
        <w:rPr>
          <w:rFonts w:eastAsia="Calibri"/>
          <w:sz w:val="19"/>
          <w:szCs w:val="19"/>
        </w:rPr>
      </w:pPr>
      <w:r w:rsidRPr="002E604D">
        <w:rPr>
          <w:rFonts w:eastAsia="Calibri"/>
          <w:sz w:val="19"/>
          <w:szCs w:val="19"/>
        </w:rPr>
        <w:t>zdolności zawodowych</w:t>
      </w:r>
      <w:r w:rsidRPr="002E604D">
        <w:rPr>
          <w:rFonts w:eastAsia="Calibri"/>
          <w:sz w:val="19"/>
          <w:szCs w:val="19"/>
          <w:vertAlign w:val="superscript"/>
        </w:rPr>
        <w:footnoteReference w:id="3"/>
      </w:r>
      <w:r w:rsidRPr="002E604D">
        <w:rPr>
          <w:rFonts w:eastAsia="Calibri"/>
          <w:sz w:val="19"/>
          <w:szCs w:val="19"/>
        </w:rPr>
        <w:t>;</w:t>
      </w:r>
    </w:p>
    <w:p w14:paraId="69822839" w14:textId="77777777" w:rsidR="00767179" w:rsidRPr="002E604D" w:rsidRDefault="00767179" w:rsidP="001F1037">
      <w:pPr>
        <w:widowControl w:val="0"/>
        <w:numPr>
          <w:ilvl w:val="0"/>
          <w:numId w:val="11"/>
        </w:numPr>
        <w:tabs>
          <w:tab w:val="num" w:pos="426"/>
        </w:tabs>
        <w:suppressAutoHyphens/>
        <w:ind w:hanging="1287"/>
        <w:jc w:val="both"/>
        <w:rPr>
          <w:rFonts w:eastAsia="Calibri"/>
          <w:sz w:val="19"/>
          <w:szCs w:val="19"/>
        </w:rPr>
      </w:pPr>
      <w:r w:rsidRPr="002E604D">
        <w:rPr>
          <w:rFonts w:eastAsia="Calibri"/>
          <w:sz w:val="19"/>
          <w:szCs w:val="19"/>
        </w:rPr>
        <w:t>sytuacji finansowej</w:t>
      </w:r>
      <w:r w:rsidRPr="002E604D">
        <w:rPr>
          <w:rFonts w:eastAsia="Calibri"/>
          <w:sz w:val="19"/>
          <w:szCs w:val="19"/>
          <w:vertAlign w:val="superscript"/>
        </w:rPr>
        <w:footnoteReference w:id="4"/>
      </w:r>
      <w:r w:rsidRPr="002E604D">
        <w:rPr>
          <w:rFonts w:eastAsia="Calibri"/>
          <w:sz w:val="19"/>
          <w:szCs w:val="19"/>
        </w:rPr>
        <w:t>;</w:t>
      </w:r>
    </w:p>
    <w:p w14:paraId="414E0FB0" w14:textId="77777777" w:rsidR="00767179" w:rsidRPr="002E604D" w:rsidRDefault="00767179" w:rsidP="001F1037">
      <w:pPr>
        <w:widowControl w:val="0"/>
        <w:numPr>
          <w:ilvl w:val="0"/>
          <w:numId w:val="11"/>
        </w:numPr>
        <w:tabs>
          <w:tab w:val="num" w:pos="426"/>
        </w:tabs>
        <w:suppressAutoHyphens/>
        <w:ind w:hanging="1287"/>
        <w:jc w:val="both"/>
        <w:rPr>
          <w:rFonts w:eastAsia="Calibri"/>
          <w:sz w:val="19"/>
          <w:szCs w:val="19"/>
        </w:rPr>
      </w:pPr>
      <w:r w:rsidRPr="002E604D">
        <w:rPr>
          <w:rFonts w:eastAsia="Calibri"/>
          <w:sz w:val="19"/>
          <w:szCs w:val="19"/>
        </w:rPr>
        <w:t>sytuacji ekonomicznej</w:t>
      </w:r>
      <w:r w:rsidRPr="002E604D">
        <w:rPr>
          <w:rFonts w:eastAsia="Calibri"/>
          <w:sz w:val="19"/>
          <w:szCs w:val="19"/>
          <w:vertAlign w:val="superscript"/>
        </w:rPr>
        <w:footnoteReference w:id="5"/>
      </w:r>
      <w:r w:rsidRPr="002E604D">
        <w:rPr>
          <w:rFonts w:eastAsia="Calibri"/>
          <w:sz w:val="19"/>
          <w:szCs w:val="19"/>
        </w:rPr>
        <w:t>;</w:t>
      </w:r>
    </w:p>
    <w:p w14:paraId="20B4A355" w14:textId="1374CDDF" w:rsidR="00215D9E" w:rsidRPr="002E604D" w:rsidRDefault="00767179" w:rsidP="00767179">
      <w:pPr>
        <w:rPr>
          <w:rFonts w:eastAsia="Calibri"/>
          <w:b/>
          <w:bCs/>
          <w:color w:val="0000FF"/>
          <w:sz w:val="19"/>
          <w:szCs w:val="19"/>
        </w:rPr>
      </w:pPr>
      <w:r w:rsidRPr="002E604D">
        <w:rPr>
          <w:rFonts w:eastAsia="Calibri"/>
          <w:bCs/>
          <w:sz w:val="19"/>
          <w:szCs w:val="19"/>
        </w:rPr>
        <w:t>na potrzeby wykonania zamówienia</w:t>
      </w:r>
      <w:r w:rsidRPr="002E604D">
        <w:rPr>
          <w:rFonts w:eastAsia="Calibri"/>
          <w:b/>
          <w:bCs/>
          <w:sz w:val="19"/>
          <w:szCs w:val="19"/>
        </w:rPr>
        <w:t xml:space="preserve"> </w:t>
      </w:r>
      <w:r w:rsidRPr="002E604D">
        <w:rPr>
          <w:rFonts w:eastAsia="Calibri"/>
          <w:bCs/>
          <w:sz w:val="19"/>
          <w:szCs w:val="19"/>
        </w:rPr>
        <w:t>na skutek wyboru oferty Wykonawcy</w:t>
      </w:r>
      <w:r w:rsidRPr="002E604D">
        <w:rPr>
          <w:rFonts w:eastAsia="Calibri"/>
          <w:b/>
          <w:bCs/>
          <w:sz w:val="19"/>
          <w:szCs w:val="19"/>
        </w:rPr>
        <w:t xml:space="preserve"> </w:t>
      </w:r>
      <w:r w:rsidRPr="002E604D">
        <w:rPr>
          <w:rFonts w:eastAsia="Calibri"/>
          <w:bCs/>
          <w:sz w:val="19"/>
          <w:szCs w:val="19"/>
        </w:rPr>
        <w:t>w</w:t>
      </w:r>
      <w:r w:rsidRPr="002E604D">
        <w:rPr>
          <w:rFonts w:eastAsia="Calibri"/>
          <w:b/>
          <w:bCs/>
          <w:sz w:val="19"/>
          <w:szCs w:val="19"/>
        </w:rPr>
        <w:t xml:space="preserve"> </w:t>
      </w:r>
      <w:r w:rsidRPr="002E604D">
        <w:rPr>
          <w:rFonts w:eastAsia="Calibri"/>
          <w:sz w:val="19"/>
          <w:szCs w:val="19"/>
        </w:rPr>
        <w:t xml:space="preserve">postępowaniu o udzielenie zamówienia publicznego na </w:t>
      </w:r>
      <w:r w:rsidRPr="002E604D">
        <w:rPr>
          <w:rFonts w:eastAsia="Calibri"/>
          <w:b/>
          <w:bCs/>
          <w:sz w:val="19"/>
          <w:szCs w:val="19"/>
        </w:rPr>
        <w:t xml:space="preserve">: </w:t>
      </w:r>
      <w:r w:rsidR="00A66BB5" w:rsidRPr="002E604D">
        <w:rPr>
          <w:rFonts w:ascii="Adagio_Slab" w:hAnsi="Adagio_Slab" w:cs="Arial"/>
          <w:b/>
          <w:color w:val="0000FF"/>
          <w:sz w:val="20"/>
          <w:szCs w:val="20"/>
        </w:rPr>
        <w:t>Przeglądy techniczne oraz konserwacja urządzeń klimatyzacyjnych i wentylacyjnych</w:t>
      </w:r>
      <w:r w:rsidR="00D654D4" w:rsidRPr="002E604D">
        <w:rPr>
          <w:rFonts w:ascii="Adagio_Slab" w:hAnsi="Adagio_Slab" w:cs="Arial"/>
          <w:b/>
          <w:color w:val="0000FF"/>
          <w:sz w:val="20"/>
          <w:szCs w:val="20"/>
        </w:rPr>
        <w:t xml:space="preserve"> oraz pomp ciepła</w:t>
      </w:r>
      <w:r w:rsidR="00A66BB5" w:rsidRPr="002E604D">
        <w:rPr>
          <w:rFonts w:ascii="Adagio_Slab" w:hAnsi="Adagio_Slab" w:cs="Arial"/>
          <w:b/>
          <w:color w:val="0000FF"/>
          <w:sz w:val="20"/>
          <w:szCs w:val="20"/>
        </w:rPr>
        <w:t xml:space="preserve"> w okresie 36 miesięcy w budynk</w:t>
      </w:r>
      <w:r w:rsidR="00E1599C" w:rsidRPr="002E604D">
        <w:rPr>
          <w:rFonts w:ascii="Adagio_Slab" w:hAnsi="Adagio_Slab" w:cs="Arial"/>
          <w:b/>
          <w:color w:val="0000FF"/>
          <w:sz w:val="20"/>
          <w:szCs w:val="20"/>
        </w:rPr>
        <w:t>ach</w:t>
      </w:r>
      <w:r w:rsidR="00A66BB5" w:rsidRPr="002E604D">
        <w:rPr>
          <w:rFonts w:ascii="Adagio_Slab" w:hAnsi="Adagio_Slab" w:cs="Arial"/>
          <w:b/>
          <w:color w:val="0000FF"/>
          <w:sz w:val="20"/>
          <w:szCs w:val="20"/>
        </w:rPr>
        <w:t xml:space="preserve"> OBLOT Przasnysz Sierakowo</w:t>
      </w:r>
      <w:r w:rsidR="00E1599C" w:rsidRPr="002E604D">
        <w:rPr>
          <w:rFonts w:ascii="Adagio_Slab" w:hAnsi="Adagio_Slab" w:cs="Arial"/>
          <w:b/>
          <w:color w:val="0000FF"/>
          <w:sz w:val="20"/>
          <w:szCs w:val="20"/>
        </w:rPr>
        <w:t xml:space="preserve"> 56 i 77</w:t>
      </w:r>
      <w:r w:rsidR="00A66BB5" w:rsidRPr="002E604D">
        <w:rPr>
          <w:rFonts w:ascii="Adagio_Slab" w:hAnsi="Adagio_Slab" w:cs="Arial"/>
          <w:b/>
          <w:color w:val="0000FF"/>
          <w:sz w:val="20"/>
          <w:szCs w:val="20"/>
        </w:rPr>
        <w:t xml:space="preserve"> Instytut Techniki Lotniczej i Mechaniki Stosowanej  Wydziału Mechanicznego Energetyki i Lotnictwa Politechniki Warszawskiej</w:t>
      </w:r>
      <w:r w:rsidR="00FA4EF2" w:rsidRPr="002E604D">
        <w:rPr>
          <w:rFonts w:eastAsia="Calibri"/>
          <w:b/>
          <w:bCs/>
          <w:color w:val="0000FF"/>
          <w:sz w:val="19"/>
          <w:szCs w:val="19"/>
        </w:rPr>
        <w:t xml:space="preserve">, </w:t>
      </w:r>
    </w:p>
    <w:p w14:paraId="631AA184" w14:textId="1B3A2546" w:rsidR="00767179" w:rsidRPr="002E604D" w:rsidRDefault="00767179" w:rsidP="00767179">
      <w:pPr>
        <w:rPr>
          <w:rFonts w:eastAsia="HG Mincho Light J"/>
          <w:sz w:val="19"/>
          <w:szCs w:val="19"/>
        </w:rPr>
      </w:pPr>
      <w:r w:rsidRPr="002E604D">
        <w:rPr>
          <w:rFonts w:eastAsia="HG Mincho Light J"/>
          <w:bCs/>
          <w:sz w:val="20"/>
          <w:szCs w:val="20"/>
        </w:rPr>
        <w:t xml:space="preserve">numer referencyjny: </w:t>
      </w:r>
      <w:r w:rsidRPr="002E604D">
        <w:rPr>
          <w:rFonts w:eastAsia="HG Mincho Light J"/>
          <w:b/>
          <w:sz w:val="20"/>
          <w:szCs w:val="20"/>
        </w:rPr>
        <w:t>MELBDZ.261.</w:t>
      </w:r>
      <w:r w:rsidR="00FA4EF2" w:rsidRPr="002E604D">
        <w:rPr>
          <w:rFonts w:eastAsia="HG Mincho Light J"/>
          <w:b/>
          <w:sz w:val="20"/>
          <w:szCs w:val="20"/>
        </w:rPr>
        <w:t>23</w:t>
      </w:r>
      <w:r w:rsidRPr="002E604D">
        <w:rPr>
          <w:rFonts w:eastAsia="HG Mincho Light J"/>
          <w:b/>
          <w:sz w:val="20"/>
          <w:szCs w:val="20"/>
        </w:rPr>
        <w:t>.202</w:t>
      </w:r>
      <w:r w:rsidR="00FA4EF2" w:rsidRPr="002E604D">
        <w:rPr>
          <w:rFonts w:eastAsia="HG Mincho Light J"/>
          <w:b/>
          <w:sz w:val="20"/>
          <w:szCs w:val="20"/>
        </w:rPr>
        <w:t>5</w:t>
      </w:r>
      <w:r w:rsidRPr="002E604D">
        <w:rPr>
          <w:rFonts w:eastAsia="HG Mincho Light J"/>
          <w:bCs/>
          <w:sz w:val="20"/>
          <w:szCs w:val="20"/>
        </w:rPr>
        <w:t>,</w:t>
      </w:r>
    </w:p>
    <w:p w14:paraId="0FB3296F" w14:textId="77777777" w:rsidR="00767179" w:rsidRPr="002E604D" w:rsidRDefault="00767179" w:rsidP="00767179">
      <w:pPr>
        <w:widowControl w:val="0"/>
        <w:tabs>
          <w:tab w:val="left" w:leader="dot" w:pos="9072"/>
        </w:tabs>
        <w:suppressAutoHyphens/>
        <w:jc w:val="both"/>
        <w:rPr>
          <w:rFonts w:eastAsia="Calibri"/>
          <w:spacing w:val="-5"/>
          <w:sz w:val="19"/>
          <w:szCs w:val="19"/>
        </w:rPr>
      </w:pPr>
      <w:r w:rsidRPr="002E604D">
        <w:rPr>
          <w:rFonts w:eastAsia="Calibri"/>
          <w:spacing w:val="-5"/>
          <w:sz w:val="19"/>
          <w:szCs w:val="19"/>
        </w:rPr>
        <w:t>wyżej wskazane zasoby udostępnimy, jak niżej:</w:t>
      </w:r>
    </w:p>
    <w:p w14:paraId="6749510D" w14:textId="77777777" w:rsidR="00767179" w:rsidRPr="002E604D" w:rsidRDefault="00767179" w:rsidP="001F1037">
      <w:pPr>
        <w:widowControl w:val="0"/>
        <w:numPr>
          <w:ilvl w:val="0"/>
          <w:numId w:val="12"/>
        </w:numPr>
        <w:shd w:val="clear" w:color="auto" w:fill="FFFFFF"/>
        <w:suppressAutoHyphens/>
        <w:ind w:left="426" w:hanging="426"/>
        <w:rPr>
          <w:rFonts w:eastAsia="Calibri"/>
          <w:spacing w:val="-5"/>
          <w:sz w:val="19"/>
          <w:szCs w:val="19"/>
        </w:rPr>
      </w:pPr>
      <w:r w:rsidRPr="002E604D">
        <w:rPr>
          <w:rFonts w:eastAsia="Calibri"/>
          <w:spacing w:val="-5"/>
          <w:sz w:val="19"/>
          <w:szCs w:val="19"/>
        </w:rPr>
        <w:t>zakres dostępnych zasobów: ……………………………………..…………………………………;</w:t>
      </w:r>
    </w:p>
    <w:p w14:paraId="02B755BD" w14:textId="77777777" w:rsidR="00767179" w:rsidRPr="002E604D" w:rsidRDefault="00767179" w:rsidP="001F1037">
      <w:pPr>
        <w:widowControl w:val="0"/>
        <w:numPr>
          <w:ilvl w:val="0"/>
          <w:numId w:val="12"/>
        </w:numPr>
        <w:shd w:val="clear" w:color="auto" w:fill="FFFFFF"/>
        <w:suppressAutoHyphens/>
        <w:ind w:left="426" w:hanging="426"/>
        <w:rPr>
          <w:rFonts w:eastAsia="Calibri"/>
          <w:spacing w:val="-5"/>
          <w:sz w:val="19"/>
          <w:szCs w:val="19"/>
        </w:rPr>
      </w:pPr>
      <w:r w:rsidRPr="002E604D">
        <w:rPr>
          <w:rFonts w:eastAsia="Calibri"/>
          <w:spacing w:val="-5"/>
          <w:sz w:val="19"/>
          <w:szCs w:val="19"/>
        </w:rPr>
        <w:t>sposób wykorzystania zasobów: ……………………………………………………………………;</w:t>
      </w:r>
    </w:p>
    <w:p w14:paraId="4E60EA5B" w14:textId="77777777" w:rsidR="00767179" w:rsidRPr="002E604D" w:rsidRDefault="00767179" w:rsidP="001F1037">
      <w:pPr>
        <w:widowControl w:val="0"/>
        <w:numPr>
          <w:ilvl w:val="0"/>
          <w:numId w:val="12"/>
        </w:numPr>
        <w:shd w:val="clear" w:color="auto" w:fill="FFFFFF"/>
        <w:suppressAutoHyphens/>
        <w:ind w:left="426" w:hanging="426"/>
        <w:jc w:val="both"/>
        <w:rPr>
          <w:rFonts w:eastAsia="Calibri"/>
          <w:spacing w:val="-5"/>
          <w:sz w:val="19"/>
          <w:szCs w:val="19"/>
        </w:rPr>
      </w:pPr>
      <w:r w:rsidRPr="002E604D">
        <w:rPr>
          <w:rFonts w:eastAsia="Calibri"/>
          <w:spacing w:val="-5"/>
          <w:sz w:val="19"/>
          <w:szCs w:val="19"/>
        </w:rPr>
        <w:t>zakres i okres udziału przy wykonywaniu zamówienia …………………………………………...;</w:t>
      </w:r>
    </w:p>
    <w:p w14:paraId="770B95D3" w14:textId="77777777" w:rsidR="00767179" w:rsidRPr="002E604D" w:rsidRDefault="00767179" w:rsidP="001F1037">
      <w:pPr>
        <w:widowControl w:val="0"/>
        <w:numPr>
          <w:ilvl w:val="0"/>
          <w:numId w:val="12"/>
        </w:numPr>
        <w:shd w:val="clear" w:color="auto" w:fill="FFFFFF"/>
        <w:suppressAutoHyphens/>
        <w:ind w:left="426" w:hanging="426"/>
        <w:jc w:val="both"/>
        <w:rPr>
          <w:rFonts w:eastAsia="Calibri"/>
          <w:spacing w:val="-5"/>
          <w:sz w:val="19"/>
          <w:szCs w:val="19"/>
        </w:rPr>
      </w:pPr>
      <w:r w:rsidRPr="002E604D">
        <w:rPr>
          <w:rFonts w:eastAsia="Calibri"/>
          <w:spacing w:val="-5"/>
          <w:sz w:val="19"/>
          <w:szCs w:val="19"/>
        </w:rPr>
        <w:t>charakter stosunku łączącego z Wykonawcą ………………………………. (np. umowa współpracy z dnia ……….. r. lub inne podstawy udostępnienia);</w:t>
      </w:r>
    </w:p>
    <w:p w14:paraId="127FBEA9" w14:textId="77777777" w:rsidR="00767179" w:rsidRPr="002E604D" w:rsidRDefault="00767179" w:rsidP="00767179">
      <w:pPr>
        <w:widowControl w:val="0"/>
        <w:shd w:val="clear" w:color="auto" w:fill="FFFFFF"/>
        <w:suppressAutoHyphens/>
        <w:rPr>
          <w:rFonts w:eastAsia="Calibri"/>
          <w:spacing w:val="-5"/>
          <w:sz w:val="19"/>
          <w:szCs w:val="19"/>
        </w:rPr>
      </w:pPr>
      <w:r w:rsidRPr="002E604D">
        <w:rPr>
          <w:rFonts w:eastAsia="Calibri"/>
          <w:spacing w:val="-5"/>
          <w:sz w:val="19"/>
          <w:szCs w:val="19"/>
        </w:rPr>
        <w:t>Oświadczamy, że:</w:t>
      </w:r>
    </w:p>
    <w:p w14:paraId="49C20860" w14:textId="77777777" w:rsidR="00767179" w:rsidRPr="002E604D" w:rsidRDefault="00767179" w:rsidP="001F1037">
      <w:pPr>
        <w:widowControl w:val="0"/>
        <w:numPr>
          <w:ilvl w:val="0"/>
          <w:numId w:val="13"/>
        </w:numPr>
        <w:shd w:val="clear" w:color="auto" w:fill="FFFFFF"/>
        <w:suppressAutoHyphens/>
        <w:ind w:left="426" w:hanging="426"/>
        <w:rPr>
          <w:rFonts w:eastAsia="Calibri"/>
          <w:spacing w:val="-5"/>
          <w:sz w:val="19"/>
          <w:szCs w:val="19"/>
        </w:rPr>
      </w:pPr>
      <w:r w:rsidRPr="002E604D">
        <w:rPr>
          <w:rFonts w:eastAsia="Calibri"/>
          <w:spacing w:val="-5"/>
          <w:sz w:val="19"/>
          <w:szCs w:val="19"/>
        </w:rPr>
        <w:t>nie będziemy brać udziału w realizacji zamówienia</w:t>
      </w:r>
      <w:r w:rsidRPr="002E604D">
        <w:rPr>
          <w:rFonts w:eastAsia="Calibri"/>
          <w:spacing w:val="-5"/>
          <w:sz w:val="19"/>
          <w:szCs w:val="19"/>
          <w:vertAlign w:val="superscript"/>
        </w:rPr>
        <w:t>5</w:t>
      </w:r>
      <w:r w:rsidRPr="002E604D">
        <w:rPr>
          <w:rFonts w:eastAsia="Calibri"/>
          <w:spacing w:val="-5"/>
          <w:sz w:val="19"/>
          <w:szCs w:val="19"/>
        </w:rPr>
        <w:t>;</w:t>
      </w:r>
    </w:p>
    <w:p w14:paraId="33C82072" w14:textId="77777777" w:rsidR="00767179" w:rsidRPr="002E604D" w:rsidRDefault="00767179" w:rsidP="001F1037">
      <w:pPr>
        <w:widowControl w:val="0"/>
        <w:numPr>
          <w:ilvl w:val="0"/>
          <w:numId w:val="13"/>
        </w:numPr>
        <w:shd w:val="clear" w:color="auto" w:fill="FFFFFF"/>
        <w:suppressAutoHyphens/>
        <w:ind w:left="426" w:hanging="426"/>
        <w:rPr>
          <w:rFonts w:eastAsia="Calibri"/>
          <w:spacing w:val="-5"/>
          <w:sz w:val="19"/>
          <w:szCs w:val="19"/>
        </w:rPr>
      </w:pPr>
      <w:r w:rsidRPr="002E604D">
        <w:rPr>
          <w:rFonts w:eastAsia="Calibri"/>
          <w:spacing w:val="-5"/>
          <w:sz w:val="19"/>
          <w:szCs w:val="19"/>
        </w:rPr>
        <w:t>będziemy brać udział w realizacji zamówienia jako</w:t>
      </w:r>
      <w:r w:rsidRPr="002E604D">
        <w:rPr>
          <w:rFonts w:eastAsia="Calibri"/>
          <w:spacing w:val="-5"/>
          <w:sz w:val="19"/>
          <w:szCs w:val="19"/>
          <w:vertAlign w:val="superscript"/>
        </w:rPr>
        <w:t xml:space="preserve">6 </w:t>
      </w:r>
      <w:r w:rsidRPr="002E604D">
        <w:rPr>
          <w:rFonts w:eastAsia="Calibri"/>
          <w:spacing w:val="-5"/>
          <w:sz w:val="19"/>
          <w:szCs w:val="19"/>
        </w:rPr>
        <w:t xml:space="preserve">: </w:t>
      </w:r>
    </w:p>
    <w:p w14:paraId="1F917987" w14:textId="77777777" w:rsidR="00767179" w:rsidRPr="002E604D" w:rsidRDefault="00767179" w:rsidP="00767179">
      <w:pPr>
        <w:widowControl w:val="0"/>
        <w:tabs>
          <w:tab w:val="left" w:leader="dot" w:pos="9072"/>
        </w:tabs>
        <w:suppressAutoHyphens/>
        <w:jc w:val="both"/>
        <w:rPr>
          <w:rFonts w:eastAsia="Calibri"/>
          <w:sz w:val="19"/>
          <w:szCs w:val="19"/>
        </w:rPr>
      </w:pPr>
      <w:r w:rsidRPr="002E604D">
        <w:rPr>
          <w:rFonts w:eastAsia="Calibri"/>
          <w:sz w:val="19"/>
          <w:szCs w:val="19"/>
        </w:rPr>
        <w:t>…………………………………………………………………..........................................................................................</w:t>
      </w:r>
    </w:p>
    <w:p w14:paraId="2AEFE7CB" w14:textId="77777777" w:rsidR="00767179" w:rsidRPr="002E604D" w:rsidRDefault="00767179" w:rsidP="00767179">
      <w:pPr>
        <w:widowControl w:val="0"/>
        <w:shd w:val="clear" w:color="auto" w:fill="FFFFFF"/>
        <w:suppressAutoHyphens/>
        <w:rPr>
          <w:rFonts w:eastAsia="Calibri"/>
          <w:spacing w:val="-5"/>
          <w:sz w:val="19"/>
          <w:szCs w:val="19"/>
        </w:rPr>
      </w:pPr>
      <w:r w:rsidRPr="002E604D">
        <w:rPr>
          <w:rFonts w:eastAsia="Calibri"/>
          <w:spacing w:val="-5"/>
          <w:sz w:val="19"/>
          <w:szCs w:val="19"/>
        </w:rPr>
        <w:t xml:space="preserve">                                                                  (podać nazwę np.: podwykonawca, doradca, konsultant.) </w:t>
      </w:r>
    </w:p>
    <w:p w14:paraId="509C0F9E" w14:textId="77777777" w:rsidR="00767179" w:rsidRPr="002E604D" w:rsidRDefault="00767179" w:rsidP="00767179">
      <w:pPr>
        <w:widowControl w:val="0"/>
        <w:suppressAutoHyphens/>
        <w:autoSpaceDE w:val="0"/>
        <w:autoSpaceDN w:val="0"/>
        <w:adjustRightInd w:val="0"/>
        <w:jc w:val="both"/>
        <w:rPr>
          <w:rFonts w:eastAsia="Verdana,Italic"/>
          <w:sz w:val="16"/>
          <w:szCs w:val="16"/>
        </w:rPr>
      </w:pPr>
      <w:r w:rsidRPr="002E604D">
        <w:rPr>
          <w:rFonts w:eastAsia="Verdana,Italic"/>
          <w:sz w:val="16"/>
          <w:szCs w:val="16"/>
        </w:rPr>
        <w:t xml:space="preserve">Udostępniając Wykonawcy zdolności w postaci wykształcenia, kwalifikacji zawodowych lub doświadczenia będę realizował usługi, których dotyczą udostępnione zdolności: </w:t>
      </w:r>
      <w:r w:rsidRPr="002E604D">
        <w:rPr>
          <w:rFonts w:eastAsia="Verdana,Italic"/>
          <w:b/>
          <w:bCs/>
          <w:sz w:val="16"/>
          <w:szCs w:val="16"/>
        </w:rPr>
        <w:t>TAK / NIE *</w:t>
      </w:r>
      <w:r w:rsidRPr="002E604D">
        <w:rPr>
          <w:rFonts w:eastAsia="Calibri"/>
          <w:bCs/>
          <w:sz w:val="16"/>
          <w:szCs w:val="16"/>
        </w:rPr>
        <w:t>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E0FF512" w14:textId="464EDEBC" w:rsidR="00767179" w:rsidRPr="002E604D" w:rsidRDefault="00767179" w:rsidP="00767179">
      <w:pPr>
        <w:widowControl w:val="0"/>
        <w:suppressAutoHyphens/>
        <w:autoSpaceDE w:val="0"/>
        <w:autoSpaceDN w:val="0"/>
        <w:adjustRightInd w:val="0"/>
        <w:jc w:val="both"/>
        <w:rPr>
          <w:rFonts w:eastAsia="Verdana,Italic"/>
          <w:iCs/>
          <w:sz w:val="16"/>
          <w:szCs w:val="16"/>
        </w:rPr>
      </w:pPr>
      <w:r w:rsidRPr="002E604D">
        <w:rPr>
          <w:rFonts w:eastAsia="Verdana,Italic"/>
          <w:iCs/>
          <w:sz w:val="16"/>
          <w:szCs w:val="16"/>
        </w:rPr>
        <w:t>UWAGA: 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2E604D">
        <w:rPr>
          <w:rFonts w:eastAsia="HG Mincho Light J"/>
          <w:sz w:val="16"/>
          <w:szCs w:val="16"/>
        </w:rPr>
        <w:t xml:space="preserve"> </w:t>
      </w:r>
      <w:r w:rsidRPr="002E604D">
        <w:rPr>
          <w:rFonts w:eastAsia="Verdana,Italic"/>
          <w:iCs/>
          <w:sz w:val="16"/>
          <w:szCs w:val="16"/>
        </w:rPr>
        <w:t xml:space="preserve">z dnia 11 września 2019 r. Prawo zamówień publicznych (t. j. </w:t>
      </w:r>
      <w:r w:rsidR="008901ED" w:rsidRPr="002E604D">
        <w:rPr>
          <w:rFonts w:ascii="Source Sans Pro" w:hAnsi="Source Sans Pro" w:cs="Arial"/>
          <w:sz w:val="20"/>
          <w:szCs w:val="20"/>
        </w:rPr>
        <w:t>Dz.U. z 2024 r. poz. 1320</w:t>
      </w:r>
      <w:r w:rsidRPr="002E604D">
        <w:rPr>
          <w:rFonts w:eastAsia="Verdana,Italic"/>
          <w:iCs/>
          <w:sz w:val="16"/>
          <w:szCs w:val="16"/>
        </w:rPr>
        <w:t>), jeżeli Wykonawca w celu wykazania spełnienia warunków udziału w postępowaniu polega na zdolnościach technicznych lub zawodowych lub sytuacji finansowej lub ekonomicznej podmiotów udostępniających zasoby.</w:t>
      </w:r>
    </w:p>
    <w:p w14:paraId="153970C2" w14:textId="77777777" w:rsidR="00767179" w:rsidRPr="002E604D" w:rsidRDefault="00767179" w:rsidP="00767179">
      <w:pPr>
        <w:widowControl w:val="0"/>
        <w:suppressAutoHyphens/>
        <w:ind w:left="2925"/>
        <w:rPr>
          <w:rFonts w:eastAsia="Calibri"/>
        </w:rPr>
      </w:pPr>
      <w:r w:rsidRPr="002E604D">
        <w:rPr>
          <w:rFonts w:eastAsia="HG Mincho Light J"/>
          <w:i/>
          <w:u w:val="single"/>
        </w:rPr>
        <w:t>Formularz podpisany elektronicznie</w:t>
      </w:r>
    </w:p>
    <w:p w14:paraId="57A78550" w14:textId="77777777" w:rsidR="00767179" w:rsidRPr="002E604D" w:rsidRDefault="00767179" w:rsidP="00767179">
      <w:pPr>
        <w:widowControl w:val="0"/>
        <w:suppressAutoHyphens/>
        <w:ind w:left="425"/>
        <w:jc w:val="center"/>
        <w:rPr>
          <w:rFonts w:eastAsia="HG Mincho Light J"/>
          <w:i/>
          <w:sz w:val="14"/>
          <w:szCs w:val="14"/>
        </w:rPr>
      </w:pPr>
      <w:r w:rsidRPr="002E604D">
        <w:rPr>
          <w:rFonts w:eastAsia="HG Mincho Light J"/>
          <w:i/>
          <w:sz w:val="14"/>
          <w:szCs w:val="14"/>
        </w:rPr>
        <w:t>(kwalifikowany podpis elektroniczny</w:t>
      </w:r>
    </w:p>
    <w:p w14:paraId="77CD3D8B" w14:textId="40C62280" w:rsidR="00767179" w:rsidRPr="002E604D" w:rsidRDefault="00767179" w:rsidP="00767179">
      <w:pPr>
        <w:widowControl w:val="0"/>
        <w:suppressAutoHyphens/>
        <w:spacing w:line="360" w:lineRule="auto"/>
        <w:ind w:left="425"/>
        <w:jc w:val="center"/>
        <w:rPr>
          <w:rFonts w:eastAsia="HG Mincho Light J"/>
          <w:i/>
          <w:sz w:val="20"/>
          <w:szCs w:val="20"/>
          <w:u w:val="single"/>
        </w:rPr>
      </w:pPr>
      <w:r w:rsidRPr="002E604D">
        <w:rPr>
          <w:rFonts w:eastAsia="HG Mincho Light J"/>
          <w:i/>
          <w:sz w:val="14"/>
          <w:szCs w:val="14"/>
        </w:rPr>
        <w:t xml:space="preserve"> </w:t>
      </w:r>
    </w:p>
    <w:p w14:paraId="17BEEBB8" w14:textId="77777777" w:rsidR="00767179" w:rsidRPr="002E604D" w:rsidRDefault="00767179" w:rsidP="00767179">
      <w:pPr>
        <w:widowControl w:val="0"/>
        <w:suppressAutoHyphens/>
        <w:rPr>
          <w:rFonts w:eastAsia="Calibri"/>
          <w:sz w:val="20"/>
          <w:szCs w:val="20"/>
        </w:rPr>
      </w:pPr>
    </w:p>
    <w:p w14:paraId="1265ACD1" w14:textId="77777777" w:rsidR="00767179" w:rsidRPr="002E604D" w:rsidRDefault="00767179" w:rsidP="00767179">
      <w:pPr>
        <w:widowControl w:val="0"/>
        <w:suppressAutoHyphens/>
        <w:rPr>
          <w:rFonts w:eastAsia="Calibri"/>
          <w:sz w:val="20"/>
          <w:szCs w:val="20"/>
        </w:rPr>
      </w:pPr>
    </w:p>
    <w:p w14:paraId="37555841" w14:textId="77777777" w:rsidR="00767179" w:rsidRPr="002E604D" w:rsidRDefault="00767179" w:rsidP="00767179">
      <w:pPr>
        <w:widowControl w:val="0"/>
        <w:suppressAutoHyphens/>
        <w:rPr>
          <w:rFonts w:eastAsia="Calibri"/>
          <w:sz w:val="20"/>
          <w:szCs w:val="20"/>
        </w:rPr>
      </w:pPr>
    </w:p>
    <w:p w14:paraId="659AEAA2" w14:textId="77777777" w:rsidR="00767179" w:rsidRPr="002E604D" w:rsidRDefault="00767179" w:rsidP="00767179">
      <w:pPr>
        <w:widowControl w:val="0"/>
        <w:suppressAutoHyphens/>
        <w:rPr>
          <w:rFonts w:eastAsia="Calibri"/>
          <w:sz w:val="20"/>
          <w:szCs w:val="20"/>
        </w:rPr>
      </w:pPr>
    </w:p>
    <w:p w14:paraId="7FB6DA7A" w14:textId="77777777" w:rsidR="00767179" w:rsidRPr="002E604D" w:rsidRDefault="00767179" w:rsidP="00767179">
      <w:pPr>
        <w:widowControl w:val="0"/>
        <w:suppressAutoHyphens/>
        <w:rPr>
          <w:rFonts w:eastAsia="Calibri"/>
          <w:sz w:val="20"/>
          <w:szCs w:val="20"/>
        </w:rPr>
      </w:pPr>
    </w:p>
    <w:p w14:paraId="213F25E0" w14:textId="77777777" w:rsidR="008901ED" w:rsidRPr="002E604D" w:rsidRDefault="008901ED" w:rsidP="00767179">
      <w:pPr>
        <w:widowControl w:val="0"/>
        <w:suppressAutoHyphens/>
        <w:rPr>
          <w:rFonts w:eastAsia="Calibri"/>
          <w:sz w:val="20"/>
          <w:szCs w:val="20"/>
        </w:rPr>
      </w:pPr>
    </w:p>
    <w:p w14:paraId="24E8658B" w14:textId="5AC3B68D" w:rsidR="00767179" w:rsidRPr="002E604D" w:rsidRDefault="00767179" w:rsidP="00767179">
      <w:pPr>
        <w:widowControl w:val="0"/>
        <w:suppressAutoHyphens/>
        <w:rPr>
          <w:rFonts w:eastAsia="Calibri"/>
          <w:sz w:val="20"/>
          <w:szCs w:val="20"/>
        </w:rPr>
      </w:pPr>
      <w:r w:rsidRPr="002E604D">
        <w:rPr>
          <w:rFonts w:eastAsia="Calibri"/>
          <w:sz w:val="20"/>
          <w:szCs w:val="20"/>
        </w:rPr>
        <w:t>Formularz 3.5</w:t>
      </w:r>
    </w:p>
    <w:p w14:paraId="028C5CA4" w14:textId="77777777" w:rsidR="00767179" w:rsidRPr="002E604D" w:rsidRDefault="00767179" w:rsidP="00767179">
      <w:pPr>
        <w:widowControl w:val="0"/>
        <w:suppressAutoHyphens/>
        <w:rPr>
          <w:rFonts w:eastAsia="Calibri"/>
          <w:sz w:val="20"/>
          <w:szCs w:val="20"/>
        </w:rPr>
      </w:pPr>
    </w:p>
    <w:p w14:paraId="5DCABC91" w14:textId="77777777" w:rsidR="00767179" w:rsidRPr="002E604D" w:rsidRDefault="00767179" w:rsidP="00767179">
      <w:pPr>
        <w:widowControl w:val="0"/>
        <w:shd w:val="clear" w:color="auto" w:fill="FFFFFF"/>
        <w:suppressAutoHyphens/>
        <w:jc w:val="center"/>
        <w:rPr>
          <w:rFonts w:eastAsia="HG Mincho Light J"/>
          <w:b/>
          <w:sz w:val="20"/>
          <w:szCs w:val="20"/>
          <w:u w:val="single"/>
        </w:rPr>
      </w:pPr>
      <w:bookmarkStart w:id="3" w:name="_Hlk134532759"/>
      <w:r w:rsidRPr="002E604D">
        <w:rPr>
          <w:rFonts w:eastAsia="Calibri"/>
          <w:b/>
          <w:caps/>
          <w:sz w:val="20"/>
          <w:szCs w:val="20"/>
          <w:u w:val="single"/>
        </w:rPr>
        <w:t>OŚWIADCZENIE</w:t>
      </w:r>
      <w:r w:rsidRPr="002E604D">
        <w:rPr>
          <w:rFonts w:eastAsia="HG Mincho Light J"/>
          <w:b/>
          <w:sz w:val="20"/>
          <w:szCs w:val="20"/>
          <w:u w:val="single"/>
        </w:rPr>
        <w:t xml:space="preserve"> WYKONAWCÓW WSPÓLNIE UBIEGAJACYCH SIĘ O UDZIELENIE ZAMÓWIENIA</w:t>
      </w:r>
    </w:p>
    <w:bookmarkEnd w:id="3"/>
    <w:p w14:paraId="45B10156" w14:textId="77777777" w:rsidR="00767179" w:rsidRPr="002E604D" w:rsidRDefault="00767179" w:rsidP="00767179">
      <w:pPr>
        <w:widowControl w:val="0"/>
        <w:shd w:val="clear" w:color="auto" w:fill="FFFFFF"/>
        <w:suppressAutoHyphens/>
        <w:jc w:val="center"/>
        <w:rPr>
          <w:rFonts w:eastAsia="HG Mincho Light J"/>
          <w:b/>
          <w:sz w:val="20"/>
          <w:szCs w:val="20"/>
          <w:u w:val="single"/>
        </w:rPr>
      </w:pPr>
    </w:p>
    <w:p w14:paraId="328D17FC" w14:textId="77777777" w:rsidR="00767179" w:rsidRPr="002E604D" w:rsidRDefault="00767179" w:rsidP="00767179">
      <w:pPr>
        <w:keepNext/>
        <w:widowControl w:val="0"/>
        <w:tabs>
          <w:tab w:val="left" w:pos="4253"/>
        </w:tabs>
        <w:suppressAutoHyphens/>
        <w:ind w:firstLine="5103"/>
        <w:jc w:val="both"/>
        <w:outlineLvl w:val="1"/>
        <w:rPr>
          <w:rFonts w:eastAsia="Calibri"/>
          <w:b/>
          <w:bCs/>
          <w:iCs/>
          <w:sz w:val="20"/>
          <w:szCs w:val="20"/>
        </w:rPr>
      </w:pPr>
      <w:r w:rsidRPr="002E604D">
        <w:rPr>
          <w:rFonts w:eastAsia="Calibri"/>
          <w:b/>
          <w:bCs/>
          <w:iCs/>
          <w:sz w:val="20"/>
          <w:szCs w:val="20"/>
        </w:rPr>
        <w:t>Zamawiający:</w:t>
      </w:r>
    </w:p>
    <w:p w14:paraId="69DDECEB" w14:textId="77777777" w:rsidR="00767179" w:rsidRPr="002E604D" w:rsidRDefault="00767179" w:rsidP="00767179">
      <w:pPr>
        <w:widowControl w:val="0"/>
        <w:suppressAutoHyphens/>
        <w:ind w:firstLine="5103"/>
        <w:jc w:val="both"/>
        <w:rPr>
          <w:rFonts w:eastAsia="Calibri"/>
          <w:b/>
          <w:bCs/>
          <w:sz w:val="20"/>
          <w:szCs w:val="20"/>
        </w:rPr>
      </w:pPr>
      <w:r w:rsidRPr="002E604D">
        <w:rPr>
          <w:rFonts w:eastAsia="Calibri"/>
          <w:b/>
          <w:bCs/>
          <w:sz w:val="20"/>
          <w:szCs w:val="20"/>
        </w:rPr>
        <w:t>Politechnika Warszawska</w:t>
      </w:r>
    </w:p>
    <w:p w14:paraId="01D6F36D" w14:textId="77777777" w:rsidR="00767179" w:rsidRPr="002E604D" w:rsidRDefault="00767179" w:rsidP="00767179">
      <w:pPr>
        <w:widowControl w:val="0"/>
        <w:suppressAutoHyphens/>
        <w:ind w:left="4394" w:firstLine="709"/>
        <w:rPr>
          <w:rFonts w:eastAsia="Calibri"/>
          <w:b/>
          <w:sz w:val="20"/>
          <w:szCs w:val="20"/>
        </w:rPr>
      </w:pPr>
      <w:r w:rsidRPr="002E604D">
        <w:rPr>
          <w:rFonts w:eastAsia="Calibri"/>
          <w:b/>
          <w:sz w:val="20"/>
          <w:szCs w:val="20"/>
        </w:rPr>
        <w:t xml:space="preserve">Wydział Mechaniczny Energetyki i Lotnictwa </w:t>
      </w:r>
    </w:p>
    <w:p w14:paraId="2E456056" w14:textId="77777777" w:rsidR="00767179" w:rsidRPr="002E604D" w:rsidRDefault="00767179" w:rsidP="00767179">
      <w:pPr>
        <w:widowControl w:val="0"/>
        <w:suppressAutoHyphens/>
        <w:autoSpaceDE w:val="0"/>
        <w:autoSpaceDN w:val="0"/>
        <w:adjustRightInd w:val="0"/>
        <w:rPr>
          <w:sz w:val="20"/>
          <w:szCs w:val="20"/>
        </w:rPr>
      </w:pPr>
      <w:r w:rsidRPr="002E604D">
        <w:rPr>
          <w:sz w:val="20"/>
          <w:szCs w:val="20"/>
        </w:rPr>
        <w:t>Nazwa (firma)/imię i nazwisko Wykonawcy – ……………….……………………………………………………………………………………….,</w:t>
      </w:r>
    </w:p>
    <w:p w14:paraId="368D7E84" w14:textId="77777777" w:rsidR="00767179" w:rsidRPr="002E604D" w:rsidRDefault="00767179" w:rsidP="00767179">
      <w:pPr>
        <w:widowControl w:val="0"/>
        <w:suppressAutoHyphens/>
        <w:autoSpaceDE w:val="0"/>
        <w:autoSpaceDN w:val="0"/>
        <w:adjustRightInd w:val="0"/>
        <w:rPr>
          <w:sz w:val="20"/>
          <w:szCs w:val="20"/>
        </w:rPr>
      </w:pPr>
      <w:r w:rsidRPr="002E604D">
        <w:rPr>
          <w:sz w:val="20"/>
          <w:szCs w:val="20"/>
        </w:rPr>
        <w:t>Adres Wykonawcy (ulica, numer domu, numer lokalu, miejscowość i kod pocztowy) ……………….………………………….,</w:t>
      </w:r>
    </w:p>
    <w:p w14:paraId="6D3B4C11" w14:textId="77777777" w:rsidR="00767179" w:rsidRPr="002E604D" w:rsidRDefault="00767179" w:rsidP="00767179">
      <w:pPr>
        <w:widowControl w:val="0"/>
        <w:suppressAutoHyphens/>
        <w:rPr>
          <w:bCs/>
          <w:sz w:val="20"/>
          <w:szCs w:val="20"/>
        </w:rPr>
      </w:pPr>
      <w:r w:rsidRPr="002E604D">
        <w:rPr>
          <w:bCs/>
          <w:sz w:val="20"/>
          <w:szCs w:val="20"/>
        </w:rPr>
        <w:t xml:space="preserve">w zależności od podmiotu NIP/PESEL: ………………..,  REGON: …………..., </w:t>
      </w:r>
      <w:r w:rsidRPr="002E604D">
        <w:rPr>
          <w:sz w:val="20"/>
          <w:szCs w:val="20"/>
        </w:rPr>
        <w:t>w zależności od podmiotu: KRS/</w:t>
      </w:r>
      <w:proofErr w:type="spellStart"/>
      <w:r w:rsidRPr="002E604D">
        <w:rPr>
          <w:sz w:val="20"/>
          <w:szCs w:val="20"/>
        </w:rPr>
        <w:t>CEiDG</w:t>
      </w:r>
      <w:proofErr w:type="spellEnd"/>
      <w:r w:rsidRPr="002E604D">
        <w:rPr>
          <w:sz w:val="20"/>
          <w:szCs w:val="20"/>
        </w:rPr>
        <w:t>): …………………., reprezentowany przez: ……………………………………………………………………………………………………………………..</w:t>
      </w:r>
      <w:r w:rsidRPr="002E604D">
        <w:rPr>
          <w:i/>
          <w:sz w:val="20"/>
          <w:szCs w:val="20"/>
        </w:rPr>
        <w:t xml:space="preserve">                  </w:t>
      </w:r>
    </w:p>
    <w:p w14:paraId="16E21845" w14:textId="77777777" w:rsidR="00767179" w:rsidRPr="002E604D" w:rsidRDefault="00767179" w:rsidP="00767179">
      <w:pPr>
        <w:widowControl w:val="0"/>
        <w:suppressAutoHyphens/>
        <w:ind w:left="2268" w:hanging="2268"/>
        <w:jc w:val="center"/>
        <w:rPr>
          <w:sz w:val="20"/>
          <w:szCs w:val="20"/>
        </w:rPr>
      </w:pPr>
      <w:r w:rsidRPr="002E604D">
        <w:rPr>
          <w:sz w:val="20"/>
          <w:szCs w:val="20"/>
        </w:rPr>
        <w:t xml:space="preserve">                                                 (imię, nazwisko, stanowisko/podstawa do reprezentacji)</w:t>
      </w:r>
    </w:p>
    <w:p w14:paraId="7AC9DEB6" w14:textId="77777777" w:rsidR="00767179" w:rsidRPr="002E604D" w:rsidRDefault="00767179" w:rsidP="00767179">
      <w:pPr>
        <w:widowControl w:val="0"/>
        <w:suppressAutoHyphens/>
        <w:jc w:val="center"/>
        <w:rPr>
          <w:sz w:val="20"/>
          <w:szCs w:val="20"/>
          <w:lang w:eastAsia="zh-CN"/>
        </w:rPr>
      </w:pPr>
    </w:p>
    <w:p w14:paraId="2D71EF8B" w14:textId="47480B28" w:rsidR="00767179" w:rsidRPr="002E604D" w:rsidRDefault="00767179" w:rsidP="00767179">
      <w:pPr>
        <w:rPr>
          <w:rFonts w:eastAsia="HG Mincho Light J"/>
          <w:sz w:val="20"/>
          <w:szCs w:val="20"/>
        </w:rPr>
      </w:pPr>
      <w:r w:rsidRPr="002E604D">
        <w:rPr>
          <w:rFonts w:eastAsia="HG Mincho Light J"/>
          <w:sz w:val="20"/>
          <w:szCs w:val="20"/>
        </w:rPr>
        <w:t xml:space="preserve">Na potrzeby postępowania o udzielenie zamówienia publicznego </w:t>
      </w:r>
      <w:proofErr w:type="spellStart"/>
      <w:r w:rsidRPr="002E604D">
        <w:rPr>
          <w:rFonts w:eastAsia="HG Mincho Light J"/>
          <w:sz w:val="20"/>
          <w:szCs w:val="20"/>
        </w:rPr>
        <w:t>pn</w:t>
      </w:r>
      <w:proofErr w:type="spellEnd"/>
      <w:r w:rsidRPr="002E604D">
        <w:rPr>
          <w:rFonts w:eastAsia="HG Mincho Light J"/>
          <w:sz w:val="20"/>
          <w:szCs w:val="20"/>
        </w:rPr>
        <w:t xml:space="preserve">: </w:t>
      </w:r>
      <w:r w:rsidR="00A66BB5" w:rsidRPr="002E604D">
        <w:rPr>
          <w:rFonts w:ascii="Adagio_Slab" w:hAnsi="Adagio_Slab" w:cs="Arial"/>
          <w:b/>
          <w:color w:val="0000FF"/>
          <w:sz w:val="20"/>
          <w:szCs w:val="20"/>
        </w:rPr>
        <w:t xml:space="preserve">Przeglądy techniczne oraz konserwacja urządzeń klimatyzacyjnych i wentylacyjnych </w:t>
      </w:r>
      <w:r w:rsidR="00D654D4" w:rsidRPr="002E604D">
        <w:rPr>
          <w:rFonts w:ascii="Adagio_Slab" w:hAnsi="Adagio_Slab" w:cs="Arial"/>
          <w:b/>
          <w:color w:val="0000FF"/>
          <w:sz w:val="20"/>
          <w:szCs w:val="20"/>
        </w:rPr>
        <w:t xml:space="preserve">oraz pomp ciepła </w:t>
      </w:r>
      <w:r w:rsidR="00A66BB5" w:rsidRPr="002E604D">
        <w:rPr>
          <w:rFonts w:ascii="Adagio_Slab" w:hAnsi="Adagio_Slab" w:cs="Arial"/>
          <w:b/>
          <w:color w:val="0000FF"/>
          <w:sz w:val="20"/>
          <w:szCs w:val="20"/>
        </w:rPr>
        <w:t>w okresie 36 miesięcy w budynk</w:t>
      </w:r>
      <w:r w:rsidR="00E1599C" w:rsidRPr="002E604D">
        <w:rPr>
          <w:rFonts w:ascii="Adagio_Slab" w:hAnsi="Adagio_Slab" w:cs="Arial"/>
          <w:b/>
          <w:color w:val="0000FF"/>
          <w:sz w:val="20"/>
          <w:szCs w:val="20"/>
        </w:rPr>
        <w:t>ach</w:t>
      </w:r>
      <w:r w:rsidR="00A66BB5" w:rsidRPr="002E604D">
        <w:rPr>
          <w:rFonts w:ascii="Adagio_Slab" w:hAnsi="Adagio_Slab" w:cs="Arial"/>
          <w:b/>
          <w:color w:val="0000FF"/>
          <w:sz w:val="20"/>
          <w:szCs w:val="20"/>
        </w:rPr>
        <w:t xml:space="preserve"> OBLOT Przasnysz Sierakowo </w:t>
      </w:r>
      <w:r w:rsidR="00E1599C" w:rsidRPr="002E604D">
        <w:rPr>
          <w:rFonts w:ascii="Adagio_Slab" w:hAnsi="Adagio_Slab" w:cs="Arial"/>
          <w:b/>
          <w:color w:val="0000FF"/>
          <w:sz w:val="20"/>
          <w:szCs w:val="20"/>
        </w:rPr>
        <w:t xml:space="preserve">56 i 77 </w:t>
      </w:r>
      <w:r w:rsidR="00A66BB5" w:rsidRPr="002E604D">
        <w:rPr>
          <w:rFonts w:ascii="Adagio_Slab" w:hAnsi="Adagio_Slab" w:cs="Arial"/>
          <w:b/>
          <w:color w:val="0000FF"/>
          <w:sz w:val="20"/>
          <w:szCs w:val="20"/>
        </w:rPr>
        <w:t>Instytut Techniki Lotniczej i Mechaniki Stosowanej  Wydziału Mechanicznego Energetyki i Lotnictwa Politechniki Warszawskiej</w:t>
      </w:r>
      <w:r w:rsidRPr="002E604D">
        <w:rPr>
          <w:rFonts w:eastAsia="HG Mincho Light J"/>
          <w:b/>
          <w:bCs/>
          <w:color w:val="0000FF"/>
          <w:sz w:val="20"/>
          <w:szCs w:val="20"/>
        </w:rPr>
        <w:t xml:space="preserve">, </w:t>
      </w:r>
      <w:r w:rsidRPr="002E604D">
        <w:rPr>
          <w:rFonts w:eastAsia="HG Mincho Light J"/>
          <w:bCs/>
          <w:sz w:val="20"/>
          <w:szCs w:val="20"/>
        </w:rPr>
        <w:t xml:space="preserve">numer referencyjny: </w:t>
      </w:r>
      <w:r w:rsidRPr="002E604D">
        <w:rPr>
          <w:rFonts w:eastAsia="HG Mincho Light J"/>
          <w:b/>
          <w:sz w:val="20"/>
          <w:szCs w:val="20"/>
        </w:rPr>
        <w:t>MELBDZ.261.</w:t>
      </w:r>
      <w:r w:rsidR="00FA4EF2" w:rsidRPr="002E604D">
        <w:rPr>
          <w:rFonts w:eastAsia="HG Mincho Light J"/>
          <w:b/>
          <w:sz w:val="20"/>
          <w:szCs w:val="20"/>
        </w:rPr>
        <w:t>23</w:t>
      </w:r>
      <w:r w:rsidRPr="002E604D">
        <w:rPr>
          <w:rFonts w:eastAsia="HG Mincho Light J"/>
          <w:b/>
          <w:sz w:val="20"/>
          <w:szCs w:val="20"/>
        </w:rPr>
        <w:t>.202</w:t>
      </w:r>
      <w:r w:rsidR="00FA4EF2" w:rsidRPr="002E604D">
        <w:rPr>
          <w:rFonts w:eastAsia="HG Mincho Light J"/>
          <w:b/>
          <w:sz w:val="20"/>
          <w:szCs w:val="20"/>
        </w:rPr>
        <w:t>5</w:t>
      </w:r>
      <w:r w:rsidRPr="002E604D">
        <w:rPr>
          <w:rFonts w:eastAsia="HG Mincho Light J"/>
          <w:b/>
          <w:sz w:val="20"/>
          <w:szCs w:val="20"/>
        </w:rPr>
        <w:t>,</w:t>
      </w:r>
      <w:r w:rsidRPr="002E604D">
        <w:rPr>
          <w:rFonts w:eastAsia="HG Mincho Light J"/>
          <w:bCs/>
          <w:sz w:val="20"/>
          <w:szCs w:val="20"/>
        </w:rPr>
        <w:t xml:space="preserve"> </w:t>
      </w:r>
      <w:r w:rsidRPr="002E604D">
        <w:rPr>
          <w:rFonts w:eastAsia="HG Mincho Light J"/>
          <w:sz w:val="20"/>
          <w:szCs w:val="20"/>
        </w:rPr>
        <w:t>jako Wykonawcy wspólnie ubiegający się o udzielenie zamówienia oświadczamy, że następujące usługi będą wykonywane przez:</w:t>
      </w:r>
    </w:p>
    <w:p w14:paraId="06FF720E" w14:textId="77777777" w:rsidR="00767179" w:rsidRPr="002E604D" w:rsidRDefault="00767179" w:rsidP="00767179">
      <w:pPr>
        <w:widowControl w:val="0"/>
        <w:suppressAutoHyphens/>
        <w:jc w:val="both"/>
        <w:rPr>
          <w:rFonts w:eastAsia="HG Mincho Light J"/>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16"/>
        <w:gridCol w:w="4813"/>
      </w:tblGrid>
      <w:tr w:rsidR="00767179" w:rsidRPr="002E604D" w14:paraId="418AE0A2" w14:textId="77777777" w:rsidTr="00833E88">
        <w:trPr>
          <w:trHeight w:val="755"/>
        </w:trPr>
        <w:tc>
          <w:tcPr>
            <w:tcW w:w="531" w:type="dxa"/>
            <w:shd w:val="clear" w:color="auto" w:fill="BFBFBF"/>
            <w:vAlign w:val="center"/>
          </w:tcPr>
          <w:p w14:paraId="10C72C4D" w14:textId="77777777" w:rsidR="00767179" w:rsidRPr="002E604D" w:rsidRDefault="00767179" w:rsidP="00833E88">
            <w:pPr>
              <w:widowControl w:val="0"/>
              <w:suppressAutoHyphens/>
              <w:spacing w:line="360" w:lineRule="auto"/>
              <w:jc w:val="center"/>
              <w:rPr>
                <w:rFonts w:eastAsia="HG Mincho Light J"/>
                <w:b/>
                <w:sz w:val="20"/>
                <w:szCs w:val="20"/>
              </w:rPr>
            </w:pPr>
            <w:r w:rsidRPr="002E604D">
              <w:rPr>
                <w:rFonts w:eastAsia="HG Mincho Light J"/>
                <w:b/>
                <w:sz w:val="20"/>
                <w:szCs w:val="20"/>
              </w:rPr>
              <w:t>Lp.</w:t>
            </w:r>
          </w:p>
        </w:tc>
        <w:tc>
          <w:tcPr>
            <w:tcW w:w="3717" w:type="dxa"/>
            <w:shd w:val="clear" w:color="auto" w:fill="BFBFBF"/>
            <w:vAlign w:val="center"/>
          </w:tcPr>
          <w:p w14:paraId="43FB35B4" w14:textId="77777777" w:rsidR="00767179" w:rsidRPr="002E604D" w:rsidRDefault="00767179" w:rsidP="00833E88">
            <w:pPr>
              <w:widowControl w:val="0"/>
              <w:suppressAutoHyphens/>
              <w:spacing w:line="360" w:lineRule="auto"/>
              <w:jc w:val="center"/>
              <w:rPr>
                <w:rFonts w:eastAsia="HG Mincho Light J"/>
                <w:b/>
                <w:sz w:val="20"/>
                <w:szCs w:val="20"/>
              </w:rPr>
            </w:pPr>
            <w:r w:rsidRPr="002E604D">
              <w:rPr>
                <w:rFonts w:eastAsia="HG Mincho Light J"/>
                <w:b/>
                <w:sz w:val="20"/>
                <w:szCs w:val="20"/>
              </w:rPr>
              <w:t xml:space="preserve">Rodzaj  usług </w:t>
            </w:r>
          </w:p>
        </w:tc>
        <w:tc>
          <w:tcPr>
            <w:tcW w:w="4814" w:type="dxa"/>
            <w:shd w:val="clear" w:color="auto" w:fill="BFBFBF"/>
            <w:vAlign w:val="center"/>
          </w:tcPr>
          <w:p w14:paraId="174808EB" w14:textId="77777777" w:rsidR="00767179" w:rsidRPr="002E604D" w:rsidRDefault="00767179" w:rsidP="00833E88">
            <w:pPr>
              <w:widowControl w:val="0"/>
              <w:suppressAutoHyphens/>
              <w:spacing w:line="360" w:lineRule="auto"/>
              <w:rPr>
                <w:rFonts w:eastAsia="HG Mincho Light J"/>
                <w:b/>
                <w:sz w:val="20"/>
                <w:szCs w:val="20"/>
              </w:rPr>
            </w:pPr>
            <w:r w:rsidRPr="002E604D">
              <w:rPr>
                <w:rFonts w:eastAsia="HG Mincho Light J"/>
                <w:b/>
                <w:sz w:val="20"/>
                <w:szCs w:val="20"/>
              </w:rPr>
              <w:t>Wykonawca wspólnie ubiegający się o udzielenie zamówienia, który będzie wykonywał wskazane  usługi*</w:t>
            </w:r>
          </w:p>
        </w:tc>
      </w:tr>
      <w:tr w:rsidR="00767179" w:rsidRPr="002E604D" w14:paraId="60BA8CC0" w14:textId="77777777" w:rsidTr="00833E88">
        <w:tc>
          <w:tcPr>
            <w:tcW w:w="531" w:type="dxa"/>
            <w:shd w:val="clear" w:color="auto" w:fill="auto"/>
            <w:vAlign w:val="center"/>
          </w:tcPr>
          <w:p w14:paraId="07D888B6" w14:textId="77777777" w:rsidR="00767179" w:rsidRPr="002E604D" w:rsidRDefault="00767179" w:rsidP="001F1037">
            <w:pPr>
              <w:widowControl w:val="0"/>
              <w:numPr>
                <w:ilvl w:val="0"/>
                <w:numId w:val="14"/>
              </w:numPr>
              <w:suppressAutoHyphens/>
              <w:spacing w:line="360" w:lineRule="auto"/>
              <w:ind w:left="0" w:firstLine="0"/>
              <w:contextualSpacing/>
              <w:jc w:val="both"/>
              <w:rPr>
                <w:rFonts w:eastAsia="HG Mincho Light J"/>
                <w:b/>
                <w:sz w:val="20"/>
                <w:szCs w:val="20"/>
              </w:rPr>
            </w:pPr>
          </w:p>
        </w:tc>
        <w:tc>
          <w:tcPr>
            <w:tcW w:w="3717" w:type="dxa"/>
            <w:shd w:val="clear" w:color="auto" w:fill="auto"/>
            <w:vAlign w:val="center"/>
          </w:tcPr>
          <w:p w14:paraId="19016A23" w14:textId="77777777" w:rsidR="00767179" w:rsidRPr="002E604D" w:rsidRDefault="00767179" w:rsidP="00833E88">
            <w:pPr>
              <w:widowControl w:val="0"/>
              <w:suppressAutoHyphens/>
              <w:spacing w:line="360" w:lineRule="auto"/>
              <w:jc w:val="both"/>
              <w:rPr>
                <w:rFonts w:eastAsia="HG Mincho Light J"/>
                <w:b/>
                <w:sz w:val="20"/>
                <w:szCs w:val="20"/>
              </w:rPr>
            </w:pPr>
          </w:p>
        </w:tc>
        <w:tc>
          <w:tcPr>
            <w:tcW w:w="4814" w:type="dxa"/>
            <w:shd w:val="clear" w:color="auto" w:fill="auto"/>
            <w:vAlign w:val="center"/>
          </w:tcPr>
          <w:p w14:paraId="66518725" w14:textId="77777777" w:rsidR="00767179" w:rsidRPr="002E604D" w:rsidRDefault="00767179" w:rsidP="00833E88">
            <w:pPr>
              <w:widowControl w:val="0"/>
              <w:suppressAutoHyphens/>
              <w:spacing w:line="360" w:lineRule="auto"/>
              <w:jc w:val="both"/>
              <w:rPr>
                <w:rFonts w:eastAsia="HG Mincho Light J"/>
                <w:b/>
                <w:sz w:val="20"/>
                <w:szCs w:val="20"/>
              </w:rPr>
            </w:pPr>
          </w:p>
        </w:tc>
      </w:tr>
      <w:tr w:rsidR="00767179" w:rsidRPr="002E604D" w14:paraId="5F798191" w14:textId="77777777" w:rsidTr="00833E88">
        <w:tc>
          <w:tcPr>
            <w:tcW w:w="531" w:type="dxa"/>
            <w:shd w:val="clear" w:color="auto" w:fill="auto"/>
            <w:vAlign w:val="center"/>
          </w:tcPr>
          <w:p w14:paraId="6FB69AAF" w14:textId="77777777" w:rsidR="00767179" w:rsidRPr="002E604D" w:rsidRDefault="00767179" w:rsidP="001F1037">
            <w:pPr>
              <w:widowControl w:val="0"/>
              <w:numPr>
                <w:ilvl w:val="0"/>
                <w:numId w:val="14"/>
              </w:numPr>
              <w:suppressAutoHyphens/>
              <w:spacing w:line="360" w:lineRule="auto"/>
              <w:ind w:left="0" w:firstLine="0"/>
              <w:contextualSpacing/>
              <w:jc w:val="both"/>
              <w:rPr>
                <w:rFonts w:eastAsia="HG Mincho Light J"/>
                <w:b/>
                <w:sz w:val="20"/>
                <w:szCs w:val="20"/>
              </w:rPr>
            </w:pPr>
          </w:p>
        </w:tc>
        <w:tc>
          <w:tcPr>
            <w:tcW w:w="3717" w:type="dxa"/>
            <w:shd w:val="clear" w:color="auto" w:fill="auto"/>
            <w:vAlign w:val="center"/>
          </w:tcPr>
          <w:p w14:paraId="4B590BDB" w14:textId="77777777" w:rsidR="00767179" w:rsidRPr="002E604D" w:rsidRDefault="00767179" w:rsidP="00833E88">
            <w:pPr>
              <w:widowControl w:val="0"/>
              <w:suppressAutoHyphens/>
              <w:spacing w:line="360" w:lineRule="auto"/>
              <w:jc w:val="both"/>
              <w:rPr>
                <w:rFonts w:eastAsia="HG Mincho Light J"/>
                <w:b/>
                <w:sz w:val="20"/>
                <w:szCs w:val="20"/>
              </w:rPr>
            </w:pPr>
          </w:p>
        </w:tc>
        <w:tc>
          <w:tcPr>
            <w:tcW w:w="4814" w:type="dxa"/>
            <w:shd w:val="clear" w:color="auto" w:fill="auto"/>
            <w:vAlign w:val="center"/>
          </w:tcPr>
          <w:p w14:paraId="3228BA22" w14:textId="77777777" w:rsidR="00767179" w:rsidRPr="002E604D" w:rsidRDefault="00767179" w:rsidP="00833E88">
            <w:pPr>
              <w:widowControl w:val="0"/>
              <w:suppressAutoHyphens/>
              <w:spacing w:line="360" w:lineRule="auto"/>
              <w:jc w:val="both"/>
              <w:rPr>
                <w:rFonts w:eastAsia="HG Mincho Light J"/>
                <w:b/>
                <w:sz w:val="20"/>
                <w:szCs w:val="20"/>
              </w:rPr>
            </w:pPr>
          </w:p>
        </w:tc>
      </w:tr>
      <w:tr w:rsidR="00767179" w:rsidRPr="002E604D" w14:paraId="455B7FC9" w14:textId="77777777" w:rsidTr="00833E88">
        <w:tc>
          <w:tcPr>
            <w:tcW w:w="531" w:type="dxa"/>
            <w:shd w:val="clear" w:color="auto" w:fill="auto"/>
            <w:vAlign w:val="center"/>
          </w:tcPr>
          <w:p w14:paraId="536C8200" w14:textId="77777777" w:rsidR="00767179" w:rsidRPr="002E604D" w:rsidRDefault="00767179" w:rsidP="001F1037">
            <w:pPr>
              <w:widowControl w:val="0"/>
              <w:numPr>
                <w:ilvl w:val="0"/>
                <w:numId w:val="14"/>
              </w:numPr>
              <w:suppressAutoHyphens/>
              <w:spacing w:line="360" w:lineRule="auto"/>
              <w:ind w:left="0" w:firstLine="0"/>
              <w:contextualSpacing/>
              <w:jc w:val="both"/>
              <w:rPr>
                <w:rFonts w:eastAsia="HG Mincho Light J"/>
                <w:b/>
                <w:sz w:val="20"/>
                <w:szCs w:val="20"/>
              </w:rPr>
            </w:pPr>
          </w:p>
        </w:tc>
        <w:tc>
          <w:tcPr>
            <w:tcW w:w="3717" w:type="dxa"/>
            <w:shd w:val="clear" w:color="auto" w:fill="auto"/>
            <w:vAlign w:val="center"/>
          </w:tcPr>
          <w:p w14:paraId="04C40A2D" w14:textId="77777777" w:rsidR="00767179" w:rsidRPr="002E604D" w:rsidRDefault="00767179" w:rsidP="00833E88">
            <w:pPr>
              <w:widowControl w:val="0"/>
              <w:suppressAutoHyphens/>
              <w:spacing w:line="360" w:lineRule="auto"/>
              <w:jc w:val="both"/>
              <w:rPr>
                <w:rFonts w:eastAsia="HG Mincho Light J"/>
                <w:b/>
                <w:sz w:val="20"/>
                <w:szCs w:val="20"/>
              </w:rPr>
            </w:pPr>
          </w:p>
        </w:tc>
        <w:tc>
          <w:tcPr>
            <w:tcW w:w="4814" w:type="dxa"/>
            <w:shd w:val="clear" w:color="auto" w:fill="auto"/>
            <w:vAlign w:val="center"/>
          </w:tcPr>
          <w:p w14:paraId="6FC72175" w14:textId="77777777" w:rsidR="00767179" w:rsidRPr="002E604D" w:rsidRDefault="00767179" w:rsidP="00833E88">
            <w:pPr>
              <w:widowControl w:val="0"/>
              <w:suppressAutoHyphens/>
              <w:spacing w:line="360" w:lineRule="auto"/>
              <w:jc w:val="both"/>
              <w:rPr>
                <w:rFonts w:eastAsia="HG Mincho Light J"/>
                <w:b/>
                <w:sz w:val="20"/>
                <w:szCs w:val="20"/>
              </w:rPr>
            </w:pPr>
          </w:p>
        </w:tc>
      </w:tr>
      <w:tr w:rsidR="00767179" w:rsidRPr="002E604D" w14:paraId="1055D452" w14:textId="77777777" w:rsidTr="00833E88">
        <w:tc>
          <w:tcPr>
            <w:tcW w:w="531" w:type="dxa"/>
            <w:shd w:val="clear" w:color="auto" w:fill="auto"/>
            <w:vAlign w:val="center"/>
          </w:tcPr>
          <w:p w14:paraId="62422CA4" w14:textId="77777777" w:rsidR="00767179" w:rsidRPr="002E604D" w:rsidRDefault="00767179" w:rsidP="00833E88">
            <w:pPr>
              <w:widowControl w:val="0"/>
              <w:suppressAutoHyphens/>
              <w:spacing w:line="360" w:lineRule="auto"/>
              <w:jc w:val="both"/>
              <w:rPr>
                <w:rFonts w:eastAsia="HG Mincho Light J"/>
                <w:b/>
                <w:sz w:val="20"/>
                <w:szCs w:val="20"/>
              </w:rPr>
            </w:pPr>
            <w:r w:rsidRPr="002E604D">
              <w:rPr>
                <w:rFonts w:eastAsia="HG Mincho Light J"/>
                <w:b/>
                <w:sz w:val="20"/>
                <w:szCs w:val="20"/>
              </w:rPr>
              <w:t>4.</w:t>
            </w:r>
          </w:p>
        </w:tc>
        <w:tc>
          <w:tcPr>
            <w:tcW w:w="3717" w:type="dxa"/>
            <w:shd w:val="clear" w:color="auto" w:fill="auto"/>
            <w:vAlign w:val="center"/>
          </w:tcPr>
          <w:p w14:paraId="1FB77BA1" w14:textId="77777777" w:rsidR="00767179" w:rsidRPr="002E604D" w:rsidRDefault="00767179" w:rsidP="00833E88">
            <w:pPr>
              <w:widowControl w:val="0"/>
              <w:suppressAutoHyphens/>
              <w:spacing w:line="360" w:lineRule="auto"/>
              <w:jc w:val="both"/>
              <w:rPr>
                <w:rFonts w:eastAsia="HG Mincho Light J"/>
                <w:b/>
                <w:sz w:val="20"/>
                <w:szCs w:val="20"/>
              </w:rPr>
            </w:pPr>
          </w:p>
        </w:tc>
        <w:tc>
          <w:tcPr>
            <w:tcW w:w="4814" w:type="dxa"/>
            <w:shd w:val="clear" w:color="auto" w:fill="auto"/>
            <w:vAlign w:val="center"/>
          </w:tcPr>
          <w:p w14:paraId="5D0E801E" w14:textId="77777777" w:rsidR="00767179" w:rsidRPr="002E604D" w:rsidRDefault="00767179" w:rsidP="00833E88">
            <w:pPr>
              <w:widowControl w:val="0"/>
              <w:suppressAutoHyphens/>
              <w:spacing w:line="360" w:lineRule="auto"/>
              <w:jc w:val="both"/>
              <w:rPr>
                <w:rFonts w:eastAsia="HG Mincho Light J"/>
                <w:b/>
                <w:sz w:val="20"/>
                <w:szCs w:val="20"/>
              </w:rPr>
            </w:pPr>
          </w:p>
        </w:tc>
      </w:tr>
      <w:tr w:rsidR="00767179" w:rsidRPr="002E604D" w14:paraId="27ACA93B" w14:textId="77777777" w:rsidTr="00833E88">
        <w:tc>
          <w:tcPr>
            <w:tcW w:w="531" w:type="dxa"/>
            <w:shd w:val="clear" w:color="auto" w:fill="auto"/>
            <w:vAlign w:val="center"/>
          </w:tcPr>
          <w:p w14:paraId="47BF03F6" w14:textId="77777777" w:rsidR="00767179" w:rsidRPr="002E604D" w:rsidRDefault="00767179" w:rsidP="00833E88">
            <w:pPr>
              <w:widowControl w:val="0"/>
              <w:suppressAutoHyphens/>
              <w:spacing w:line="360" w:lineRule="auto"/>
              <w:jc w:val="both"/>
              <w:rPr>
                <w:rFonts w:eastAsia="HG Mincho Light J"/>
                <w:b/>
                <w:sz w:val="20"/>
                <w:szCs w:val="20"/>
              </w:rPr>
            </w:pPr>
            <w:r w:rsidRPr="002E604D">
              <w:rPr>
                <w:rFonts w:eastAsia="HG Mincho Light J"/>
                <w:b/>
                <w:sz w:val="20"/>
                <w:szCs w:val="20"/>
              </w:rPr>
              <w:t>5.</w:t>
            </w:r>
          </w:p>
        </w:tc>
        <w:tc>
          <w:tcPr>
            <w:tcW w:w="3717" w:type="dxa"/>
            <w:shd w:val="clear" w:color="auto" w:fill="auto"/>
            <w:vAlign w:val="center"/>
          </w:tcPr>
          <w:p w14:paraId="0607DAB9" w14:textId="77777777" w:rsidR="00767179" w:rsidRPr="002E604D" w:rsidRDefault="00767179" w:rsidP="00833E88">
            <w:pPr>
              <w:widowControl w:val="0"/>
              <w:suppressAutoHyphens/>
              <w:spacing w:line="360" w:lineRule="auto"/>
              <w:jc w:val="both"/>
              <w:rPr>
                <w:rFonts w:eastAsia="HG Mincho Light J"/>
                <w:b/>
                <w:sz w:val="20"/>
                <w:szCs w:val="20"/>
              </w:rPr>
            </w:pPr>
          </w:p>
        </w:tc>
        <w:tc>
          <w:tcPr>
            <w:tcW w:w="4814" w:type="dxa"/>
            <w:shd w:val="clear" w:color="auto" w:fill="auto"/>
            <w:vAlign w:val="center"/>
          </w:tcPr>
          <w:p w14:paraId="765EA353" w14:textId="77777777" w:rsidR="00767179" w:rsidRPr="002E604D" w:rsidRDefault="00767179" w:rsidP="00833E88">
            <w:pPr>
              <w:widowControl w:val="0"/>
              <w:suppressAutoHyphens/>
              <w:spacing w:line="360" w:lineRule="auto"/>
              <w:jc w:val="both"/>
              <w:rPr>
                <w:rFonts w:eastAsia="HG Mincho Light J"/>
                <w:b/>
                <w:sz w:val="20"/>
                <w:szCs w:val="20"/>
              </w:rPr>
            </w:pPr>
          </w:p>
        </w:tc>
      </w:tr>
    </w:tbl>
    <w:p w14:paraId="25E4FC80" w14:textId="77777777" w:rsidR="00767179" w:rsidRPr="002E604D" w:rsidRDefault="00767179" w:rsidP="00767179">
      <w:pPr>
        <w:widowControl w:val="0"/>
        <w:suppressAutoHyphens/>
        <w:rPr>
          <w:rFonts w:eastAsia="HG Mincho Light J"/>
          <w:sz w:val="20"/>
          <w:szCs w:val="20"/>
        </w:rPr>
      </w:pPr>
      <w:r w:rsidRPr="002E604D">
        <w:rPr>
          <w:rFonts w:eastAsia="HG Mincho Light J"/>
          <w:sz w:val="20"/>
          <w:szCs w:val="20"/>
        </w:rPr>
        <w:t xml:space="preserve">*należy odrębnie wskazać każdego z Wykonawców wspólnie ubiegającego się o udzielenie zamówienia </w:t>
      </w:r>
    </w:p>
    <w:p w14:paraId="5CB77997" w14:textId="77777777" w:rsidR="00767179" w:rsidRPr="002E604D" w:rsidRDefault="00767179" w:rsidP="00767179">
      <w:pPr>
        <w:widowControl w:val="0"/>
        <w:suppressAutoHyphens/>
        <w:spacing w:line="360" w:lineRule="auto"/>
        <w:ind w:left="425"/>
        <w:jc w:val="center"/>
        <w:rPr>
          <w:rFonts w:eastAsia="Calibri"/>
        </w:rPr>
      </w:pPr>
      <w:r w:rsidRPr="002E604D">
        <w:rPr>
          <w:rFonts w:eastAsia="HG Mincho Light J"/>
          <w:i/>
          <w:u w:val="single"/>
        </w:rPr>
        <w:t>Formularz podpisany elektronicznie</w:t>
      </w:r>
    </w:p>
    <w:p w14:paraId="05C06D73" w14:textId="77777777" w:rsidR="00767179" w:rsidRPr="002E604D" w:rsidRDefault="00767179" w:rsidP="00767179">
      <w:pPr>
        <w:widowControl w:val="0"/>
        <w:suppressAutoHyphens/>
        <w:ind w:left="425"/>
        <w:jc w:val="center"/>
        <w:rPr>
          <w:rFonts w:eastAsia="HG Mincho Light J"/>
          <w:i/>
          <w:sz w:val="16"/>
          <w:szCs w:val="16"/>
        </w:rPr>
      </w:pPr>
      <w:r w:rsidRPr="002E604D">
        <w:rPr>
          <w:rFonts w:eastAsia="HG Mincho Light J"/>
          <w:i/>
          <w:sz w:val="16"/>
          <w:szCs w:val="16"/>
        </w:rPr>
        <w:t>(kwalifikowany podpis elektroniczny</w:t>
      </w:r>
    </w:p>
    <w:p w14:paraId="77C6DFF2" w14:textId="15615073" w:rsidR="00767179" w:rsidRPr="002E604D" w:rsidRDefault="00767179" w:rsidP="00767179">
      <w:pPr>
        <w:widowControl w:val="0"/>
        <w:suppressAutoHyphens/>
        <w:ind w:left="425"/>
        <w:jc w:val="center"/>
        <w:rPr>
          <w:rFonts w:eastAsia="HG Mincho Light J"/>
          <w:i/>
          <w:strike/>
          <w:sz w:val="16"/>
          <w:szCs w:val="16"/>
        </w:rPr>
      </w:pPr>
      <w:r w:rsidRPr="002E604D">
        <w:rPr>
          <w:rFonts w:eastAsia="HG Mincho Light J"/>
          <w:i/>
          <w:sz w:val="16"/>
          <w:szCs w:val="16"/>
        </w:rPr>
        <w:t xml:space="preserve"> </w:t>
      </w:r>
    </w:p>
    <w:p w14:paraId="238A3D9A" w14:textId="77777777" w:rsidR="00767179" w:rsidRPr="002E604D" w:rsidRDefault="00767179" w:rsidP="00767179">
      <w:pPr>
        <w:widowControl w:val="0"/>
        <w:suppressAutoHyphens/>
        <w:spacing w:line="360" w:lineRule="auto"/>
        <w:rPr>
          <w:i/>
          <w:sz w:val="20"/>
          <w:szCs w:val="20"/>
          <w:u w:val="single"/>
          <w:lang w:eastAsia="zh-CN"/>
        </w:rPr>
      </w:pPr>
    </w:p>
    <w:p w14:paraId="096A0C00" w14:textId="77777777" w:rsidR="00767179" w:rsidRPr="002E604D" w:rsidRDefault="00767179" w:rsidP="00767179">
      <w:pPr>
        <w:widowControl w:val="0"/>
        <w:suppressAutoHyphens/>
        <w:spacing w:line="360" w:lineRule="auto"/>
        <w:rPr>
          <w:i/>
          <w:sz w:val="20"/>
          <w:szCs w:val="20"/>
          <w:u w:val="single"/>
          <w:lang w:eastAsia="zh-CN"/>
        </w:rPr>
      </w:pPr>
    </w:p>
    <w:p w14:paraId="445B0150" w14:textId="77777777" w:rsidR="00767179" w:rsidRPr="002E604D" w:rsidRDefault="00767179" w:rsidP="00767179">
      <w:pPr>
        <w:widowControl w:val="0"/>
        <w:suppressAutoHyphens/>
        <w:spacing w:line="360" w:lineRule="auto"/>
        <w:rPr>
          <w:i/>
          <w:sz w:val="20"/>
          <w:szCs w:val="20"/>
          <w:u w:val="single"/>
          <w:lang w:eastAsia="zh-CN"/>
        </w:rPr>
      </w:pPr>
    </w:p>
    <w:p w14:paraId="724E456F" w14:textId="77777777" w:rsidR="00767179" w:rsidRPr="002E604D" w:rsidRDefault="00767179" w:rsidP="00767179">
      <w:pPr>
        <w:widowControl w:val="0"/>
        <w:suppressAutoHyphens/>
        <w:spacing w:line="360" w:lineRule="auto"/>
        <w:rPr>
          <w:i/>
          <w:sz w:val="20"/>
          <w:szCs w:val="20"/>
          <w:u w:val="single"/>
          <w:lang w:eastAsia="zh-CN"/>
        </w:rPr>
      </w:pPr>
    </w:p>
    <w:p w14:paraId="3FCA9854" w14:textId="77777777" w:rsidR="00767179" w:rsidRPr="002E604D" w:rsidRDefault="00767179" w:rsidP="00767179">
      <w:pPr>
        <w:widowControl w:val="0"/>
        <w:suppressAutoHyphens/>
        <w:spacing w:line="360" w:lineRule="auto"/>
        <w:rPr>
          <w:i/>
          <w:sz w:val="20"/>
          <w:szCs w:val="20"/>
          <w:u w:val="single"/>
          <w:lang w:eastAsia="zh-CN"/>
        </w:rPr>
      </w:pPr>
    </w:p>
    <w:p w14:paraId="5A42A2A9" w14:textId="77777777" w:rsidR="00767179" w:rsidRPr="002E604D" w:rsidRDefault="00767179" w:rsidP="00767179">
      <w:pPr>
        <w:widowControl w:val="0"/>
        <w:suppressAutoHyphens/>
        <w:spacing w:line="360" w:lineRule="auto"/>
        <w:rPr>
          <w:i/>
          <w:sz w:val="20"/>
          <w:szCs w:val="20"/>
          <w:u w:val="single"/>
          <w:lang w:eastAsia="zh-CN"/>
        </w:rPr>
      </w:pPr>
    </w:p>
    <w:p w14:paraId="4967068F" w14:textId="77777777" w:rsidR="00767179" w:rsidRPr="002E604D" w:rsidRDefault="00767179" w:rsidP="00767179">
      <w:pPr>
        <w:widowControl w:val="0"/>
        <w:suppressAutoHyphens/>
        <w:spacing w:line="360" w:lineRule="auto"/>
        <w:rPr>
          <w:i/>
          <w:sz w:val="20"/>
          <w:szCs w:val="20"/>
          <w:u w:val="single"/>
          <w:lang w:eastAsia="zh-CN"/>
        </w:rPr>
      </w:pPr>
    </w:p>
    <w:p w14:paraId="10737BA3" w14:textId="77777777" w:rsidR="00767179" w:rsidRPr="002E604D" w:rsidRDefault="00767179" w:rsidP="00767179">
      <w:pPr>
        <w:widowControl w:val="0"/>
        <w:suppressAutoHyphens/>
        <w:spacing w:line="360" w:lineRule="auto"/>
        <w:rPr>
          <w:i/>
          <w:sz w:val="20"/>
          <w:szCs w:val="20"/>
          <w:u w:val="single"/>
          <w:lang w:eastAsia="zh-CN"/>
        </w:rPr>
      </w:pPr>
    </w:p>
    <w:p w14:paraId="395ACDF8" w14:textId="77777777" w:rsidR="00767179" w:rsidRPr="002E604D" w:rsidRDefault="00767179" w:rsidP="00767179">
      <w:pPr>
        <w:widowControl w:val="0"/>
        <w:suppressAutoHyphens/>
        <w:spacing w:line="360" w:lineRule="auto"/>
        <w:rPr>
          <w:i/>
          <w:sz w:val="20"/>
          <w:szCs w:val="20"/>
          <w:u w:val="single"/>
          <w:lang w:eastAsia="zh-CN"/>
        </w:rPr>
      </w:pPr>
    </w:p>
    <w:p w14:paraId="6B9C6DF2" w14:textId="77777777" w:rsidR="00767179" w:rsidRPr="002E604D" w:rsidRDefault="00767179" w:rsidP="00767179">
      <w:pPr>
        <w:widowControl w:val="0"/>
        <w:suppressAutoHyphens/>
        <w:spacing w:line="360" w:lineRule="auto"/>
        <w:rPr>
          <w:i/>
          <w:sz w:val="20"/>
          <w:szCs w:val="20"/>
          <w:u w:val="single"/>
          <w:lang w:eastAsia="zh-CN"/>
        </w:rPr>
      </w:pPr>
    </w:p>
    <w:p w14:paraId="64954ECE" w14:textId="77777777" w:rsidR="00A66BB5" w:rsidRPr="002E604D" w:rsidRDefault="00A66BB5" w:rsidP="00767179">
      <w:pPr>
        <w:widowControl w:val="0"/>
        <w:suppressAutoHyphens/>
        <w:spacing w:line="360" w:lineRule="auto"/>
        <w:rPr>
          <w:i/>
          <w:sz w:val="20"/>
          <w:szCs w:val="20"/>
          <w:u w:val="single"/>
          <w:lang w:eastAsia="zh-CN"/>
        </w:rPr>
      </w:pPr>
    </w:p>
    <w:p w14:paraId="5F5C3B2C" w14:textId="77777777" w:rsidR="00A66BB5" w:rsidRPr="002E604D" w:rsidRDefault="00A66BB5" w:rsidP="00767179">
      <w:pPr>
        <w:widowControl w:val="0"/>
        <w:suppressAutoHyphens/>
        <w:spacing w:line="360" w:lineRule="auto"/>
        <w:rPr>
          <w:i/>
          <w:sz w:val="20"/>
          <w:szCs w:val="20"/>
          <w:u w:val="single"/>
          <w:lang w:eastAsia="zh-CN"/>
        </w:rPr>
      </w:pPr>
    </w:p>
    <w:p w14:paraId="31D8C5BE" w14:textId="77777777" w:rsidR="008901ED" w:rsidRPr="002E604D" w:rsidRDefault="008901ED" w:rsidP="00767179">
      <w:pPr>
        <w:widowControl w:val="0"/>
        <w:suppressAutoHyphens/>
        <w:spacing w:line="360" w:lineRule="auto"/>
        <w:rPr>
          <w:i/>
          <w:sz w:val="20"/>
          <w:szCs w:val="20"/>
          <w:u w:val="single"/>
          <w:lang w:eastAsia="zh-CN"/>
        </w:rPr>
      </w:pPr>
    </w:p>
    <w:p w14:paraId="18204BA3" w14:textId="6B743E57" w:rsidR="00767179" w:rsidRPr="002E604D" w:rsidRDefault="00767179" w:rsidP="00767179">
      <w:pPr>
        <w:widowControl w:val="0"/>
        <w:suppressAutoHyphens/>
        <w:spacing w:after="160" w:line="259" w:lineRule="auto"/>
        <w:rPr>
          <w:rFonts w:eastAsia="Calibri"/>
          <w:sz w:val="20"/>
          <w:szCs w:val="20"/>
        </w:rPr>
      </w:pPr>
      <w:r w:rsidRPr="002E604D">
        <w:rPr>
          <w:rFonts w:eastAsia="Calibri"/>
          <w:sz w:val="20"/>
          <w:szCs w:val="20"/>
        </w:rPr>
        <w:lastRenderedPageBreak/>
        <w:t>Formularz 3.6</w:t>
      </w:r>
    </w:p>
    <w:p w14:paraId="2A027293" w14:textId="77777777" w:rsidR="00767179" w:rsidRPr="002E604D" w:rsidRDefault="00767179" w:rsidP="00767179">
      <w:pPr>
        <w:widowControl w:val="0"/>
        <w:suppressAutoHyphens/>
        <w:spacing w:line="360" w:lineRule="auto"/>
        <w:jc w:val="center"/>
        <w:rPr>
          <w:rFonts w:eastAsia="HG Mincho Light J"/>
          <w:b/>
          <w:caps/>
          <w:sz w:val="16"/>
          <w:szCs w:val="16"/>
          <w:u w:val="single"/>
        </w:rPr>
      </w:pPr>
      <w:bookmarkStart w:id="4" w:name="_Hlk134532796"/>
      <w:r w:rsidRPr="002E604D">
        <w:rPr>
          <w:rFonts w:eastAsia="HG Mincho Light J"/>
          <w:b/>
          <w:caps/>
          <w:sz w:val="16"/>
          <w:szCs w:val="16"/>
          <w:u w:val="single"/>
        </w:rPr>
        <w:t xml:space="preserve">Wykaz OSÓB </w:t>
      </w:r>
    </w:p>
    <w:p w14:paraId="3AF23A62" w14:textId="77777777" w:rsidR="00767179" w:rsidRPr="002E604D" w:rsidRDefault="00767179" w:rsidP="00767179">
      <w:pPr>
        <w:widowControl w:val="0"/>
        <w:suppressAutoHyphens/>
        <w:spacing w:line="360" w:lineRule="auto"/>
        <w:jc w:val="center"/>
        <w:rPr>
          <w:rFonts w:eastAsia="HG Mincho Light J"/>
          <w:bCs/>
          <w:caps/>
          <w:sz w:val="16"/>
          <w:szCs w:val="16"/>
        </w:rPr>
      </w:pPr>
      <w:r w:rsidRPr="002E604D">
        <w:rPr>
          <w:rFonts w:eastAsia="HG Mincho Light J"/>
          <w:bCs/>
          <w:caps/>
          <w:sz w:val="16"/>
          <w:szCs w:val="16"/>
        </w:rPr>
        <w:t>które będą uczestniczyć w wykonaniu przedmiotu zamówienia</w:t>
      </w:r>
    </w:p>
    <w:p w14:paraId="79B6984A" w14:textId="77777777" w:rsidR="00767179" w:rsidRPr="002E604D" w:rsidRDefault="00767179" w:rsidP="00FA5EEF">
      <w:pPr>
        <w:keepNext/>
        <w:widowControl w:val="0"/>
        <w:tabs>
          <w:tab w:val="left" w:pos="4253"/>
        </w:tabs>
        <w:suppressAutoHyphens/>
        <w:ind w:firstLine="5103"/>
        <w:jc w:val="both"/>
        <w:outlineLvl w:val="1"/>
        <w:rPr>
          <w:rFonts w:eastAsia="Calibri"/>
          <w:b/>
          <w:bCs/>
          <w:iCs/>
          <w:sz w:val="16"/>
          <w:szCs w:val="16"/>
        </w:rPr>
      </w:pPr>
      <w:bookmarkStart w:id="5" w:name="_Hlk100754963"/>
      <w:bookmarkEnd w:id="4"/>
      <w:r w:rsidRPr="002E604D">
        <w:rPr>
          <w:rFonts w:eastAsia="Calibri"/>
          <w:b/>
          <w:bCs/>
          <w:iCs/>
          <w:sz w:val="16"/>
          <w:szCs w:val="16"/>
        </w:rPr>
        <w:t>Zamawiający:</w:t>
      </w:r>
    </w:p>
    <w:p w14:paraId="6CFD5527" w14:textId="77777777" w:rsidR="00767179" w:rsidRPr="002E604D" w:rsidRDefault="00767179" w:rsidP="00FA5EEF">
      <w:pPr>
        <w:widowControl w:val="0"/>
        <w:suppressAutoHyphens/>
        <w:ind w:firstLine="5103"/>
        <w:jc w:val="both"/>
        <w:rPr>
          <w:rFonts w:eastAsia="Calibri"/>
          <w:b/>
          <w:bCs/>
          <w:sz w:val="16"/>
          <w:szCs w:val="16"/>
        </w:rPr>
      </w:pPr>
      <w:r w:rsidRPr="002E604D">
        <w:rPr>
          <w:rFonts w:eastAsia="Calibri"/>
          <w:b/>
          <w:bCs/>
          <w:sz w:val="16"/>
          <w:szCs w:val="16"/>
        </w:rPr>
        <w:t>Politechnika Warszawska</w:t>
      </w:r>
    </w:p>
    <w:p w14:paraId="4DB8A630" w14:textId="77777777" w:rsidR="00767179" w:rsidRPr="002E604D" w:rsidRDefault="00767179" w:rsidP="00FA5EEF">
      <w:pPr>
        <w:widowControl w:val="0"/>
        <w:suppressAutoHyphens/>
        <w:ind w:left="4394" w:firstLine="709"/>
        <w:rPr>
          <w:rFonts w:eastAsia="Calibri"/>
          <w:b/>
          <w:sz w:val="16"/>
          <w:szCs w:val="16"/>
        </w:rPr>
      </w:pPr>
      <w:r w:rsidRPr="002E604D">
        <w:rPr>
          <w:rFonts w:eastAsia="Calibri"/>
          <w:b/>
          <w:sz w:val="16"/>
          <w:szCs w:val="16"/>
        </w:rPr>
        <w:t xml:space="preserve">Wydział Mechaniczny Energetyki i Lotnictwa </w:t>
      </w:r>
    </w:p>
    <w:p w14:paraId="3FCC645E" w14:textId="77777777" w:rsidR="00767179" w:rsidRPr="002E604D" w:rsidRDefault="00767179" w:rsidP="00FA5EEF">
      <w:pPr>
        <w:widowControl w:val="0"/>
        <w:suppressAutoHyphens/>
        <w:autoSpaceDE w:val="0"/>
        <w:autoSpaceDN w:val="0"/>
        <w:adjustRightInd w:val="0"/>
        <w:jc w:val="both"/>
        <w:rPr>
          <w:sz w:val="16"/>
          <w:szCs w:val="16"/>
        </w:rPr>
      </w:pPr>
      <w:r w:rsidRPr="002E604D">
        <w:rPr>
          <w:sz w:val="16"/>
          <w:szCs w:val="16"/>
        </w:rPr>
        <w:t xml:space="preserve">Nazwa (firma)/imię i nazwisko Wykonawcy – </w:t>
      </w:r>
    </w:p>
    <w:p w14:paraId="1F333754" w14:textId="77777777" w:rsidR="00767179" w:rsidRPr="002E604D" w:rsidRDefault="00767179" w:rsidP="00FA5EEF">
      <w:pPr>
        <w:widowControl w:val="0"/>
        <w:suppressAutoHyphens/>
        <w:autoSpaceDE w:val="0"/>
        <w:autoSpaceDN w:val="0"/>
        <w:adjustRightInd w:val="0"/>
        <w:rPr>
          <w:sz w:val="16"/>
          <w:szCs w:val="16"/>
        </w:rPr>
      </w:pPr>
      <w:r w:rsidRPr="002E604D">
        <w:rPr>
          <w:sz w:val="16"/>
          <w:szCs w:val="16"/>
        </w:rPr>
        <w:t>………………………………………………………………………………………………………………………</w:t>
      </w:r>
    </w:p>
    <w:p w14:paraId="0ADE4871" w14:textId="77777777" w:rsidR="00767179" w:rsidRPr="002E604D" w:rsidRDefault="00767179" w:rsidP="00FA5EEF">
      <w:pPr>
        <w:widowControl w:val="0"/>
        <w:suppressAutoHyphens/>
        <w:autoSpaceDE w:val="0"/>
        <w:autoSpaceDN w:val="0"/>
        <w:adjustRightInd w:val="0"/>
        <w:jc w:val="both"/>
        <w:rPr>
          <w:sz w:val="16"/>
          <w:szCs w:val="16"/>
        </w:rPr>
      </w:pPr>
      <w:r w:rsidRPr="002E604D">
        <w:rPr>
          <w:sz w:val="16"/>
          <w:szCs w:val="16"/>
        </w:rPr>
        <w:t>Adres Wykonawcy (ulica, numer domu, numer lokalu, miejscowość i kod pocztowy) –</w:t>
      </w:r>
    </w:p>
    <w:p w14:paraId="0C8DD000" w14:textId="77777777" w:rsidR="00767179" w:rsidRPr="002E604D" w:rsidRDefault="00767179" w:rsidP="00FA5EEF">
      <w:pPr>
        <w:widowControl w:val="0"/>
        <w:suppressAutoHyphens/>
        <w:autoSpaceDE w:val="0"/>
        <w:autoSpaceDN w:val="0"/>
        <w:adjustRightInd w:val="0"/>
        <w:jc w:val="both"/>
        <w:rPr>
          <w:sz w:val="16"/>
          <w:szCs w:val="16"/>
        </w:rPr>
      </w:pPr>
      <w:r w:rsidRPr="002E604D">
        <w:rPr>
          <w:sz w:val="16"/>
          <w:szCs w:val="16"/>
        </w:rPr>
        <w:t>………………………………………………………………………………………………………………………</w:t>
      </w:r>
    </w:p>
    <w:p w14:paraId="37714546" w14:textId="77777777" w:rsidR="00767179" w:rsidRPr="002E604D" w:rsidRDefault="00767179" w:rsidP="00FA5EEF">
      <w:pPr>
        <w:widowControl w:val="0"/>
        <w:suppressAutoHyphens/>
        <w:rPr>
          <w:bCs/>
          <w:sz w:val="16"/>
          <w:szCs w:val="16"/>
        </w:rPr>
      </w:pPr>
      <w:r w:rsidRPr="002E604D">
        <w:rPr>
          <w:bCs/>
          <w:sz w:val="16"/>
          <w:szCs w:val="16"/>
        </w:rPr>
        <w:t xml:space="preserve">w zależności od podmiotu NIP/PESEL: ………………...……………….., </w:t>
      </w:r>
    </w:p>
    <w:p w14:paraId="0F7B6DE4" w14:textId="77777777" w:rsidR="00767179" w:rsidRPr="002E604D" w:rsidRDefault="00767179" w:rsidP="00FA5EEF">
      <w:pPr>
        <w:widowControl w:val="0"/>
        <w:suppressAutoHyphens/>
        <w:rPr>
          <w:sz w:val="16"/>
          <w:szCs w:val="16"/>
        </w:rPr>
      </w:pPr>
      <w:r w:rsidRPr="002E604D">
        <w:rPr>
          <w:bCs/>
          <w:sz w:val="16"/>
          <w:szCs w:val="16"/>
        </w:rPr>
        <w:t>REGON: …………………………………….……………...,</w:t>
      </w:r>
    </w:p>
    <w:p w14:paraId="0D33870B" w14:textId="77777777" w:rsidR="00767179" w:rsidRPr="002E604D" w:rsidRDefault="00767179" w:rsidP="00FA5EEF">
      <w:pPr>
        <w:widowControl w:val="0"/>
        <w:suppressAutoHyphens/>
        <w:ind w:right="-1"/>
        <w:rPr>
          <w:sz w:val="16"/>
          <w:szCs w:val="16"/>
        </w:rPr>
      </w:pPr>
      <w:r w:rsidRPr="002E604D">
        <w:rPr>
          <w:sz w:val="16"/>
          <w:szCs w:val="16"/>
        </w:rPr>
        <w:t>w zależności od podmiotu: KRS/</w:t>
      </w:r>
      <w:proofErr w:type="spellStart"/>
      <w:r w:rsidRPr="002E604D">
        <w:rPr>
          <w:sz w:val="16"/>
          <w:szCs w:val="16"/>
        </w:rPr>
        <w:t>CEiDG</w:t>
      </w:r>
      <w:proofErr w:type="spellEnd"/>
      <w:r w:rsidRPr="002E604D">
        <w:rPr>
          <w:sz w:val="16"/>
          <w:szCs w:val="16"/>
        </w:rPr>
        <w:t>): …………………….…………….……………………….,</w:t>
      </w:r>
    </w:p>
    <w:p w14:paraId="0CD061DA" w14:textId="77777777" w:rsidR="00767179" w:rsidRPr="002E604D" w:rsidRDefault="00767179" w:rsidP="00FA5EEF">
      <w:pPr>
        <w:widowControl w:val="0"/>
        <w:suppressAutoHyphens/>
        <w:ind w:left="2268" w:hanging="2268"/>
        <w:rPr>
          <w:sz w:val="16"/>
          <w:szCs w:val="16"/>
        </w:rPr>
      </w:pPr>
      <w:r w:rsidRPr="002E604D">
        <w:rPr>
          <w:sz w:val="16"/>
          <w:szCs w:val="16"/>
        </w:rPr>
        <w:t>reprezentowany przez:…………………………………………………………………………………….</w:t>
      </w:r>
      <w:r w:rsidRPr="002E604D">
        <w:rPr>
          <w:i/>
          <w:sz w:val="16"/>
          <w:szCs w:val="16"/>
        </w:rPr>
        <w:t xml:space="preserve">             </w:t>
      </w:r>
    </w:p>
    <w:p w14:paraId="3146AC28" w14:textId="77777777" w:rsidR="00767179" w:rsidRPr="002E604D" w:rsidRDefault="00767179" w:rsidP="00FA5EEF">
      <w:pPr>
        <w:widowControl w:val="0"/>
        <w:suppressAutoHyphens/>
        <w:ind w:left="2268" w:hanging="2268"/>
        <w:rPr>
          <w:sz w:val="16"/>
          <w:szCs w:val="16"/>
        </w:rPr>
      </w:pPr>
      <w:r w:rsidRPr="002E604D">
        <w:rPr>
          <w:sz w:val="16"/>
          <w:szCs w:val="16"/>
        </w:rPr>
        <w:t xml:space="preserve">                                                                       (imię, nazwisko, stanowisko/podstawa do reprezentacji)</w:t>
      </w:r>
    </w:p>
    <w:p w14:paraId="7F474AB3" w14:textId="1BDE3375" w:rsidR="00767179" w:rsidRPr="002E604D" w:rsidRDefault="00767179" w:rsidP="00767179">
      <w:pPr>
        <w:rPr>
          <w:rFonts w:eastAsia="HG Mincho Light J"/>
          <w:sz w:val="16"/>
          <w:szCs w:val="16"/>
        </w:rPr>
      </w:pPr>
      <w:bookmarkStart w:id="6" w:name="_Hlk100755832"/>
      <w:bookmarkEnd w:id="5"/>
      <w:r w:rsidRPr="002E604D">
        <w:rPr>
          <w:rFonts w:eastAsia="HG Mincho Light J"/>
          <w:sz w:val="16"/>
          <w:szCs w:val="16"/>
        </w:rPr>
        <w:t xml:space="preserve">Na potrzeby postępowania o udzielenie zamówienia publicznego pn. </w:t>
      </w:r>
      <w:r w:rsidRPr="002E604D">
        <w:rPr>
          <w:rFonts w:eastAsia="HG Mincho Light J"/>
          <w:b/>
          <w:bCs/>
          <w:sz w:val="16"/>
          <w:szCs w:val="16"/>
        </w:rPr>
        <w:t xml:space="preserve">: </w:t>
      </w:r>
      <w:r w:rsidR="00A66BB5" w:rsidRPr="002E604D">
        <w:rPr>
          <w:rFonts w:ascii="Adagio_Slab" w:hAnsi="Adagio_Slab" w:cs="Arial"/>
          <w:b/>
          <w:color w:val="0000FF"/>
          <w:sz w:val="20"/>
          <w:szCs w:val="20"/>
        </w:rPr>
        <w:t xml:space="preserve">Przeglądy techniczne oraz konserwacja urządzeń klimatyzacyjnych i wentylacyjnych </w:t>
      </w:r>
      <w:r w:rsidR="00D654D4" w:rsidRPr="002E604D">
        <w:rPr>
          <w:rFonts w:ascii="Adagio_Slab" w:hAnsi="Adagio_Slab" w:cs="Arial"/>
          <w:b/>
          <w:color w:val="0000FF"/>
          <w:sz w:val="20"/>
          <w:szCs w:val="20"/>
        </w:rPr>
        <w:t xml:space="preserve">oraz pomp ciepła </w:t>
      </w:r>
      <w:r w:rsidR="00A66BB5" w:rsidRPr="002E604D">
        <w:rPr>
          <w:rFonts w:ascii="Adagio_Slab" w:hAnsi="Adagio_Slab" w:cs="Arial"/>
          <w:b/>
          <w:color w:val="0000FF"/>
          <w:sz w:val="20"/>
          <w:szCs w:val="20"/>
        </w:rPr>
        <w:t>w okresie 36 miesięcy w budynk</w:t>
      </w:r>
      <w:r w:rsidR="00E1599C" w:rsidRPr="002E604D">
        <w:rPr>
          <w:rFonts w:ascii="Adagio_Slab" w:hAnsi="Adagio_Slab" w:cs="Arial"/>
          <w:b/>
          <w:color w:val="0000FF"/>
          <w:sz w:val="20"/>
          <w:szCs w:val="20"/>
        </w:rPr>
        <w:t>ach</w:t>
      </w:r>
      <w:r w:rsidR="00A66BB5" w:rsidRPr="002E604D">
        <w:rPr>
          <w:rFonts w:ascii="Adagio_Slab" w:hAnsi="Adagio_Slab" w:cs="Arial"/>
          <w:b/>
          <w:color w:val="0000FF"/>
          <w:sz w:val="20"/>
          <w:szCs w:val="20"/>
        </w:rPr>
        <w:t xml:space="preserve"> OBLOT Przasnysz Sierakowo</w:t>
      </w:r>
      <w:r w:rsidR="00E1599C" w:rsidRPr="002E604D">
        <w:rPr>
          <w:rFonts w:ascii="Adagio_Slab" w:hAnsi="Adagio_Slab" w:cs="Arial"/>
          <w:b/>
          <w:color w:val="0000FF"/>
          <w:sz w:val="20"/>
          <w:szCs w:val="20"/>
        </w:rPr>
        <w:t xml:space="preserve"> 56 i 77</w:t>
      </w:r>
      <w:r w:rsidR="00A66BB5" w:rsidRPr="002E604D">
        <w:rPr>
          <w:rFonts w:ascii="Adagio_Slab" w:hAnsi="Adagio_Slab" w:cs="Arial"/>
          <w:b/>
          <w:color w:val="0000FF"/>
          <w:sz w:val="20"/>
          <w:szCs w:val="20"/>
        </w:rPr>
        <w:t xml:space="preserve"> Instytut Techniki Lotniczej i Mechaniki Stosowanej  Wydziału Mechanicznego Energetyki i Lotnictwa Politechniki Warszawskiej </w:t>
      </w:r>
      <w:r w:rsidRPr="002E604D">
        <w:rPr>
          <w:rFonts w:eastAsia="HG Mincho Light J"/>
          <w:sz w:val="16"/>
          <w:szCs w:val="16"/>
        </w:rPr>
        <w:t xml:space="preserve">numer referencyjny: </w:t>
      </w:r>
      <w:r w:rsidRPr="002E604D">
        <w:rPr>
          <w:rFonts w:eastAsia="HG Mincho Light J"/>
          <w:b/>
          <w:bCs/>
          <w:sz w:val="16"/>
          <w:szCs w:val="16"/>
        </w:rPr>
        <w:t>MELBDZ.261.</w:t>
      </w:r>
      <w:r w:rsidR="00FA4EF2" w:rsidRPr="002E604D">
        <w:rPr>
          <w:rFonts w:eastAsia="HG Mincho Light J"/>
          <w:b/>
          <w:bCs/>
          <w:sz w:val="16"/>
          <w:szCs w:val="16"/>
        </w:rPr>
        <w:t>23</w:t>
      </w:r>
      <w:r w:rsidRPr="002E604D">
        <w:rPr>
          <w:rFonts w:eastAsia="HG Mincho Light J"/>
          <w:b/>
          <w:bCs/>
          <w:sz w:val="16"/>
          <w:szCs w:val="16"/>
        </w:rPr>
        <w:t>.202</w:t>
      </w:r>
      <w:r w:rsidR="00FA4EF2" w:rsidRPr="002E604D">
        <w:rPr>
          <w:rFonts w:eastAsia="HG Mincho Light J"/>
          <w:b/>
          <w:bCs/>
          <w:sz w:val="16"/>
          <w:szCs w:val="16"/>
        </w:rPr>
        <w:t>5</w:t>
      </w:r>
      <w:r w:rsidRPr="002E604D">
        <w:rPr>
          <w:rFonts w:eastAsia="HG Mincho Light J"/>
          <w:bCs/>
          <w:sz w:val="16"/>
          <w:szCs w:val="16"/>
        </w:rPr>
        <w:t xml:space="preserve">, </w:t>
      </w:r>
      <w:r w:rsidRPr="002E604D">
        <w:rPr>
          <w:rFonts w:eastAsia="HG Mincho Light J"/>
          <w:sz w:val="16"/>
          <w:szCs w:val="16"/>
        </w:rPr>
        <w:t xml:space="preserve">oświadczam, co następuje: skieruję do wykonania zamówienia odpowiednio wykwalifikowane osoby, które posiadają doświadczenie oraz kwalifikacje w pracy w usługach związanych z przedmiotem zamówienia i powiązanych, tj.: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5856"/>
        <w:gridCol w:w="3789"/>
      </w:tblGrid>
      <w:tr w:rsidR="00FA5EEF" w:rsidRPr="002E604D" w14:paraId="1B13DB20" w14:textId="77777777" w:rsidTr="00FA5EEF">
        <w:trPr>
          <w:tblHeader/>
        </w:trPr>
        <w:tc>
          <w:tcPr>
            <w:tcW w:w="420" w:type="dxa"/>
            <w:shd w:val="clear" w:color="auto" w:fill="auto"/>
          </w:tcPr>
          <w:bookmarkEnd w:id="6"/>
          <w:p w14:paraId="051342ED" w14:textId="77777777" w:rsidR="00FA5EEF" w:rsidRPr="002E604D" w:rsidRDefault="00FA5EEF" w:rsidP="00FA5EEF">
            <w:pPr>
              <w:widowControl w:val="0"/>
              <w:suppressAutoHyphens/>
              <w:autoSpaceDE w:val="0"/>
              <w:autoSpaceDN w:val="0"/>
              <w:adjustRightInd w:val="0"/>
              <w:ind w:left="-57" w:right="-57"/>
              <w:rPr>
                <w:color w:val="000000"/>
                <w:sz w:val="16"/>
                <w:szCs w:val="16"/>
              </w:rPr>
            </w:pPr>
            <w:r w:rsidRPr="002E604D">
              <w:rPr>
                <w:color w:val="000000"/>
                <w:sz w:val="16"/>
                <w:szCs w:val="16"/>
              </w:rPr>
              <w:t>LP.</w:t>
            </w:r>
          </w:p>
        </w:tc>
        <w:tc>
          <w:tcPr>
            <w:tcW w:w="5856" w:type="dxa"/>
            <w:shd w:val="clear" w:color="auto" w:fill="auto"/>
          </w:tcPr>
          <w:p w14:paraId="4EFB29A1" w14:textId="77777777" w:rsidR="00FA5EEF" w:rsidRPr="002E604D" w:rsidRDefault="00FA5EEF" w:rsidP="00FA5EEF">
            <w:pPr>
              <w:widowControl w:val="0"/>
              <w:suppressAutoHyphens/>
              <w:autoSpaceDE w:val="0"/>
              <w:autoSpaceDN w:val="0"/>
              <w:adjustRightInd w:val="0"/>
              <w:ind w:left="-57" w:right="-57"/>
              <w:rPr>
                <w:rFonts w:eastAsia="Calibri"/>
                <w:color w:val="000000"/>
                <w:sz w:val="16"/>
                <w:szCs w:val="16"/>
              </w:rPr>
            </w:pPr>
            <w:r w:rsidRPr="002E604D">
              <w:rPr>
                <w:b/>
                <w:bCs/>
                <w:sz w:val="16"/>
                <w:szCs w:val="16"/>
                <w:lang w:eastAsia="zh-CN"/>
              </w:rPr>
              <w:t xml:space="preserve"> Imię i nazwisko </w:t>
            </w:r>
            <w:r w:rsidRPr="002E604D">
              <w:rPr>
                <w:rFonts w:eastAsia="Calibri"/>
                <w:color w:val="000000"/>
                <w:sz w:val="16"/>
                <w:szCs w:val="16"/>
              </w:rPr>
              <w:t>kierowanego do udziału w realizacji zamówienia,</w:t>
            </w:r>
          </w:p>
          <w:p w14:paraId="7F2D27E1" w14:textId="0D5CB439" w:rsidR="00FA5EEF" w:rsidRPr="002E604D" w:rsidRDefault="00FA5EEF" w:rsidP="00FA5EEF">
            <w:pPr>
              <w:shd w:val="clear" w:color="auto" w:fill="FFFFFF" w:themeFill="background1"/>
              <w:autoSpaceDE w:val="0"/>
              <w:autoSpaceDN w:val="0"/>
              <w:jc w:val="both"/>
              <w:rPr>
                <w:sz w:val="16"/>
                <w:szCs w:val="16"/>
                <w:lang w:eastAsia="zh-CN"/>
              </w:rPr>
            </w:pPr>
            <w:r w:rsidRPr="002E604D">
              <w:rPr>
                <w:rFonts w:eastAsia="Calibri"/>
                <w:sz w:val="16"/>
                <w:szCs w:val="16"/>
                <w:lang w:eastAsia="en-US"/>
              </w:rPr>
              <w:t xml:space="preserve">Oraz </w:t>
            </w:r>
            <w:r w:rsidRPr="002E604D">
              <w:rPr>
                <w:b/>
                <w:bCs/>
                <w:sz w:val="16"/>
                <w:szCs w:val="16"/>
                <w:lang w:eastAsia="zh-CN"/>
              </w:rPr>
              <w:t>I</w:t>
            </w:r>
            <w:proofErr w:type="spellStart"/>
            <w:r w:rsidRPr="002E604D">
              <w:rPr>
                <w:b/>
                <w:bCs/>
                <w:sz w:val="16"/>
                <w:szCs w:val="16"/>
                <w:lang w:val="x-none" w:eastAsia="zh-CN"/>
              </w:rPr>
              <w:t>nformacja</w:t>
            </w:r>
            <w:proofErr w:type="spellEnd"/>
            <w:r w:rsidRPr="002E604D">
              <w:rPr>
                <w:b/>
                <w:bCs/>
                <w:sz w:val="16"/>
                <w:szCs w:val="16"/>
                <w:lang w:val="x-none" w:eastAsia="zh-CN"/>
              </w:rPr>
              <w:t xml:space="preserve"> o podstawie dysponowania osobą</w:t>
            </w:r>
            <w:r w:rsidRPr="002E604D">
              <w:rPr>
                <w:sz w:val="16"/>
                <w:szCs w:val="16"/>
                <w:lang w:eastAsia="zh-CN"/>
              </w:rPr>
              <w:t xml:space="preserve"> (zatrudniona bądź współpracuje w innej formie)</w:t>
            </w:r>
          </w:p>
          <w:p w14:paraId="025FD5FB" w14:textId="77777777" w:rsidR="00FA5EEF" w:rsidRPr="002E604D" w:rsidRDefault="00FA5EEF" w:rsidP="00FA5EEF">
            <w:pPr>
              <w:widowControl w:val="0"/>
              <w:suppressAutoHyphens/>
              <w:autoSpaceDE w:val="0"/>
              <w:autoSpaceDN w:val="0"/>
              <w:adjustRightInd w:val="0"/>
              <w:ind w:left="-57" w:right="-57"/>
              <w:rPr>
                <w:b/>
                <w:bCs/>
                <w:color w:val="000000"/>
                <w:sz w:val="16"/>
                <w:szCs w:val="16"/>
              </w:rPr>
            </w:pPr>
            <w:r w:rsidRPr="002E604D">
              <w:rPr>
                <w:b/>
                <w:bCs/>
                <w:color w:val="000000"/>
                <w:sz w:val="16"/>
                <w:szCs w:val="16"/>
              </w:rPr>
              <w:t xml:space="preserve"> Podstawa dysponowania:</w:t>
            </w:r>
          </w:p>
          <w:p w14:paraId="31A0BFBF" w14:textId="18FE7BE0" w:rsidR="00FA5EEF" w:rsidRPr="002E604D" w:rsidRDefault="00FA5EEF" w:rsidP="00FA5EEF">
            <w:pPr>
              <w:widowControl w:val="0"/>
              <w:suppressAutoHyphens/>
              <w:autoSpaceDE w:val="0"/>
              <w:autoSpaceDN w:val="0"/>
              <w:adjustRightInd w:val="0"/>
              <w:ind w:left="-57" w:right="-57"/>
              <w:rPr>
                <w:color w:val="000000"/>
                <w:sz w:val="16"/>
                <w:szCs w:val="16"/>
              </w:rPr>
            </w:pPr>
            <w:r w:rsidRPr="002E604D">
              <w:rPr>
                <w:color w:val="000000"/>
                <w:sz w:val="16"/>
                <w:szCs w:val="16"/>
              </w:rPr>
              <w:t>W przypadku, gdy wykonawca dysponuje wskazaną osobą na podstawie stosunku prawnego łączącego go bezpośrednio z tą osobą należy wpisać „dysponowanie bezpośrednie”. Natomiast w przypadku, gdy wskazana osoba jest udostępniana przez inny podmiot (podmiot trzeci) należy wpisać „dysponowanie pośrednie” i jednocześnie załączyć do oferty zobowiązanie tego podmiotu (podmiotu trzeciego) do oddania wykonawcy do dyspozycji niezbędnych zasobów na okres korzystania z nich przy</w:t>
            </w:r>
            <w:r w:rsidRPr="002E604D">
              <w:rPr>
                <w:color w:val="000000"/>
                <w:sz w:val="16"/>
                <w:szCs w:val="16"/>
              </w:rPr>
              <w:br/>
              <w:t xml:space="preserve">wykonaniu zamówienia, spełniające wymagania pkt. </w:t>
            </w:r>
            <w:r w:rsidRPr="002E604D">
              <w:rPr>
                <w:b/>
                <w:bCs/>
                <w:color w:val="002060"/>
                <w:sz w:val="16"/>
                <w:szCs w:val="16"/>
              </w:rPr>
              <w:t>8.1.3 SWZ</w:t>
            </w:r>
          </w:p>
        </w:tc>
        <w:tc>
          <w:tcPr>
            <w:tcW w:w="3789" w:type="dxa"/>
            <w:shd w:val="clear" w:color="auto" w:fill="auto"/>
          </w:tcPr>
          <w:p w14:paraId="7EE8D9C0" w14:textId="77777777" w:rsidR="00FA5EEF" w:rsidRPr="002E604D" w:rsidRDefault="00FA5EEF" w:rsidP="00FA5EEF">
            <w:pPr>
              <w:widowControl w:val="0"/>
              <w:suppressAutoHyphens/>
              <w:autoSpaceDE w:val="0"/>
              <w:autoSpaceDN w:val="0"/>
              <w:adjustRightInd w:val="0"/>
              <w:ind w:left="-57" w:right="-57"/>
              <w:rPr>
                <w:color w:val="000000"/>
                <w:sz w:val="16"/>
                <w:szCs w:val="16"/>
              </w:rPr>
            </w:pPr>
            <w:r w:rsidRPr="002E604D">
              <w:rPr>
                <w:color w:val="000000"/>
                <w:sz w:val="16"/>
                <w:szCs w:val="16"/>
              </w:rPr>
              <w:t>Opis posiadanych</w:t>
            </w:r>
            <w:r w:rsidRPr="002E604D">
              <w:rPr>
                <w:color w:val="000000"/>
                <w:sz w:val="16"/>
                <w:szCs w:val="16"/>
              </w:rPr>
              <w:br/>
              <w:t>kwalifikacji zawodowych</w:t>
            </w:r>
          </w:p>
          <w:p w14:paraId="45F6AA03" w14:textId="77777777" w:rsidR="00FA5EEF" w:rsidRPr="002E604D" w:rsidRDefault="00FA5EEF" w:rsidP="00FA5EEF">
            <w:pPr>
              <w:widowControl w:val="0"/>
              <w:suppressAutoHyphens/>
              <w:autoSpaceDE w:val="0"/>
              <w:autoSpaceDN w:val="0"/>
              <w:adjustRightInd w:val="0"/>
              <w:ind w:left="-57" w:right="-57"/>
              <w:rPr>
                <w:color w:val="000000"/>
                <w:sz w:val="16"/>
                <w:szCs w:val="16"/>
              </w:rPr>
            </w:pPr>
          </w:p>
          <w:p w14:paraId="22E51A52" w14:textId="77777777" w:rsidR="00FA5EEF" w:rsidRPr="002E604D" w:rsidRDefault="00FA5EEF" w:rsidP="00FA5EEF">
            <w:pPr>
              <w:widowControl w:val="0"/>
              <w:suppressAutoHyphens/>
              <w:autoSpaceDE w:val="0"/>
              <w:autoSpaceDN w:val="0"/>
              <w:adjustRightInd w:val="0"/>
              <w:ind w:left="-57" w:right="-57"/>
              <w:rPr>
                <w:b/>
                <w:bCs/>
                <w:color w:val="FF0000"/>
                <w:sz w:val="16"/>
                <w:szCs w:val="16"/>
              </w:rPr>
            </w:pPr>
            <w:r w:rsidRPr="002E604D">
              <w:rPr>
                <w:color w:val="000000"/>
                <w:sz w:val="16"/>
                <w:szCs w:val="16"/>
              </w:rPr>
              <w:t>Szczegółowy opis zakresu posiadanych kwalifikacji / uprawnień / doświadczenia, potwierdzający wymagania postawione w</w:t>
            </w:r>
            <w:r w:rsidRPr="002E604D">
              <w:rPr>
                <w:b/>
                <w:bCs/>
                <w:color w:val="FF0000"/>
                <w:sz w:val="16"/>
                <w:szCs w:val="16"/>
              </w:rPr>
              <w:t xml:space="preserve"> </w:t>
            </w:r>
          </w:p>
          <w:p w14:paraId="4A2F7E7A" w14:textId="77777777" w:rsidR="00FA5EEF" w:rsidRPr="002E604D" w:rsidRDefault="00FA5EEF" w:rsidP="00FA5EEF">
            <w:pPr>
              <w:widowControl w:val="0"/>
              <w:suppressAutoHyphens/>
              <w:autoSpaceDE w:val="0"/>
              <w:autoSpaceDN w:val="0"/>
              <w:adjustRightInd w:val="0"/>
              <w:ind w:left="-57" w:right="-57"/>
              <w:rPr>
                <w:color w:val="000000"/>
                <w:sz w:val="16"/>
                <w:szCs w:val="16"/>
              </w:rPr>
            </w:pPr>
          </w:p>
        </w:tc>
      </w:tr>
      <w:tr w:rsidR="00FA5EEF" w:rsidRPr="002E604D" w14:paraId="766F371F" w14:textId="77777777" w:rsidTr="00FA5EEF">
        <w:trPr>
          <w:trHeight w:val="1581"/>
        </w:trPr>
        <w:tc>
          <w:tcPr>
            <w:tcW w:w="420" w:type="dxa"/>
            <w:shd w:val="clear" w:color="auto" w:fill="auto"/>
          </w:tcPr>
          <w:p w14:paraId="63CA1511" w14:textId="77777777" w:rsidR="00FA5EEF" w:rsidRPr="002E604D" w:rsidRDefault="00FA5EEF" w:rsidP="00FA5EEF">
            <w:pPr>
              <w:widowControl w:val="0"/>
              <w:suppressAutoHyphens/>
              <w:autoSpaceDE w:val="0"/>
              <w:autoSpaceDN w:val="0"/>
              <w:adjustRightInd w:val="0"/>
              <w:spacing w:after="120"/>
              <w:jc w:val="center"/>
              <w:rPr>
                <w:color w:val="000000"/>
                <w:sz w:val="16"/>
                <w:szCs w:val="16"/>
              </w:rPr>
            </w:pPr>
          </w:p>
          <w:p w14:paraId="5A972117" w14:textId="77777777" w:rsidR="00FA5EEF" w:rsidRPr="002E604D" w:rsidRDefault="00FA5EEF" w:rsidP="00FA5EEF">
            <w:pPr>
              <w:widowControl w:val="0"/>
              <w:suppressAutoHyphens/>
              <w:autoSpaceDE w:val="0"/>
              <w:autoSpaceDN w:val="0"/>
              <w:adjustRightInd w:val="0"/>
              <w:spacing w:after="120"/>
              <w:jc w:val="center"/>
              <w:rPr>
                <w:color w:val="000000"/>
                <w:sz w:val="16"/>
                <w:szCs w:val="16"/>
              </w:rPr>
            </w:pPr>
          </w:p>
          <w:p w14:paraId="72DD491E" w14:textId="77777777" w:rsidR="00FA5EEF" w:rsidRPr="002E604D" w:rsidRDefault="00FA5EEF" w:rsidP="00FA5EEF">
            <w:pPr>
              <w:widowControl w:val="0"/>
              <w:suppressAutoHyphens/>
              <w:autoSpaceDE w:val="0"/>
              <w:autoSpaceDN w:val="0"/>
              <w:adjustRightInd w:val="0"/>
              <w:spacing w:after="120"/>
              <w:jc w:val="center"/>
              <w:rPr>
                <w:color w:val="000000"/>
                <w:sz w:val="16"/>
                <w:szCs w:val="16"/>
              </w:rPr>
            </w:pPr>
          </w:p>
          <w:p w14:paraId="2E4AF4F7" w14:textId="77777777" w:rsidR="00FA5EEF" w:rsidRPr="002E604D" w:rsidRDefault="00FA5EEF" w:rsidP="00FA5EEF">
            <w:pPr>
              <w:widowControl w:val="0"/>
              <w:suppressAutoHyphens/>
              <w:autoSpaceDE w:val="0"/>
              <w:autoSpaceDN w:val="0"/>
              <w:adjustRightInd w:val="0"/>
              <w:spacing w:after="120"/>
              <w:jc w:val="center"/>
              <w:rPr>
                <w:color w:val="000000"/>
                <w:sz w:val="16"/>
                <w:szCs w:val="16"/>
              </w:rPr>
            </w:pPr>
          </w:p>
          <w:p w14:paraId="0CA48552" w14:textId="77777777" w:rsidR="00FA5EEF" w:rsidRPr="002E604D" w:rsidRDefault="00FA5EEF" w:rsidP="00FA5EEF">
            <w:pPr>
              <w:widowControl w:val="0"/>
              <w:suppressAutoHyphens/>
              <w:autoSpaceDE w:val="0"/>
              <w:autoSpaceDN w:val="0"/>
              <w:adjustRightInd w:val="0"/>
              <w:spacing w:after="120"/>
              <w:jc w:val="center"/>
              <w:rPr>
                <w:color w:val="000000"/>
                <w:sz w:val="16"/>
                <w:szCs w:val="16"/>
              </w:rPr>
            </w:pPr>
            <w:r w:rsidRPr="002E604D">
              <w:rPr>
                <w:color w:val="000000"/>
                <w:sz w:val="16"/>
                <w:szCs w:val="16"/>
              </w:rPr>
              <w:t>1.</w:t>
            </w:r>
          </w:p>
        </w:tc>
        <w:tc>
          <w:tcPr>
            <w:tcW w:w="5856" w:type="dxa"/>
            <w:shd w:val="clear" w:color="auto" w:fill="auto"/>
          </w:tcPr>
          <w:p w14:paraId="1E9B493F" w14:textId="77777777" w:rsidR="00FA5EEF" w:rsidRPr="002E604D" w:rsidRDefault="00FA5EEF" w:rsidP="00FA5EEF">
            <w:pPr>
              <w:widowControl w:val="0"/>
              <w:suppressAutoHyphens/>
              <w:autoSpaceDE w:val="0"/>
              <w:autoSpaceDN w:val="0"/>
              <w:adjustRightInd w:val="0"/>
              <w:ind w:left="-57" w:right="-57"/>
              <w:rPr>
                <w:b/>
                <w:bCs/>
                <w:sz w:val="16"/>
                <w:szCs w:val="16"/>
                <w:lang w:eastAsia="zh-CN"/>
              </w:rPr>
            </w:pPr>
          </w:p>
          <w:p w14:paraId="4655C10A" w14:textId="77777777" w:rsidR="00FA5EEF" w:rsidRPr="002E604D" w:rsidRDefault="00FA5EEF" w:rsidP="00FA5EEF">
            <w:pPr>
              <w:rPr>
                <w:rFonts w:eastAsiaTheme="minorHAnsi"/>
                <w:b/>
                <w:kern w:val="2"/>
                <w:sz w:val="16"/>
                <w:szCs w:val="16"/>
                <w:lang w:eastAsia="en-US"/>
                <w14:ligatures w14:val="standardContextual"/>
              </w:rPr>
            </w:pPr>
            <w:r w:rsidRPr="002E604D">
              <w:rPr>
                <w:rFonts w:eastAsiaTheme="minorHAnsi"/>
                <w:b/>
                <w:kern w:val="2"/>
                <w:sz w:val="16"/>
                <w:szCs w:val="16"/>
                <w:lang w:eastAsia="en-US"/>
                <w14:ligatures w14:val="standardContextual"/>
              </w:rPr>
              <w:t xml:space="preserve">Osoba posiadającą aktualne świadectwo kwalifikacyjne: </w:t>
            </w:r>
            <w:r w:rsidRPr="002E604D">
              <w:rPr>
                <w:rFonts w:eastAsiaTheme="minorHAnsi"/>
                <w:b/>
                <w:color w:val="002060"/>
                <w:kern w:val="2"/>
                <w:sz w:val="16"/>
                <w:szCs w:val="16"/>
                <w:lang w:eastAsia="en-US"/>
                <w14:ligatures w14:val="standardContextual"/>
              </w:rPr>
              <w:t>………...</w:t>
            </w:r>
            <w:r w:rsidRPr="002E604D">
              <w:rPr>
                <w:rFonts w:eastAsiaTheme="minorHAnsi"/>
                <w:b/>
                <w:kern w:val="2"/>
                <w:sz w:val="16"/>
                <w:szCs w:val="16"/>
                <w:lang w:eastAsia="en-US"/>
                <w14:ligatures w14:val="standardContextual"/>
              </w:rPr>
              <w:t xml:space="preserve">................................................................................... </w:t>
            </w:r>
          </w:p>
          <w:p w14:paraId="62DB7D97" w14:textId="77777777" w:rsidR="00FA5EEF" w:rsidRPr="002E604D" w:rsidRDefault="00FA5EEF" w:rsidP="00FA5EEF">
            <w:pPr>
              <w:rPr>
                <w:rFonts w:eastAsiaTheme="minorHAnsi"/>
                <w:bCs/>
                <w:kern w:val="2"/>
                <w:sz w:val="16"/>
                <w:szCs w:val="16"/>
                <w:lang w:eastAsia="en-US"/>
                <w14:ligatures w14:val="standardContextual"/>
              </w:rPr>
            </w:pPr>
            <w:r w:rsidRPr="002E604D">
              <w:rPr>
                <w:rFonts w:eastAsiaTheme="minorHAnsi"/>
                <w:bCs/>
                <w:kern w:val="2"/>
                <w:sz w:val="16"/>
                <w:szCs w:val="16"/>
                <w:lang w:eastAsia="en-US"/>
                <w14:ligatures w14:val="standardContextual"/>
              </w:rPr>
              <w:t xml:space="preserve">                         (podać imię i nazwisko)</w:t>
            </w:r>
          </w:p>
          <w:p w14:paraId="196DE558" w14:textId="77777777" w:rsidR="00FA5EEF" w:rsidRPr="002E604D" w:rsidRDefault="00FA5EEF" w:rsidP="00FA5EEF">
            <w:pPr>
              <w:rPr>
                <w:rFonts w:eastAsiaTheme="minorHAnsi"/>
                <w:kern w:val="2"/>
                <w:sz w:val="16"/>
                <w:szCs w:val="16"/>
                <w:lang w:eastAsia="en-US"/>
                <w14:ligatures w14:val="standardContextual"/>
              </w:rPr>
            </w:pPr>
            <w:r w:rsidRPr="002E604D">
              <w:rPr>
                <w:rFonts w:eastAsiaTheme="minorHAnsi"/>
                <w:kern w:val="2"/>
                <w:sz w:val="16"/>
                <w:szCs w:val="16"/>
                <w:lang w:eastAsia="en-US"/>
                <w14:ligatures w14:val="standardContextual"/>
              </w:rPr>
              <w:t>Nr aktualnego świadectwa kwalifikacyjnego:</w:t>
            </w:r>
          </w:p>
          <w:p w14:paraId="2804327E" w14:textId="77777777" w:rsidR="00FA5EEF" w:rsidRPr="002E604D" w:rsidRDefault="00FA5EEF" w:rsidP="00FA5EEF">
            <w:pPr>
              <w:rPr>
                <w:rFonts w:eastAsiaTheme="minorHAnsi"/>
                <w:kern w:val="2"/>
                <w:sz w:val="16"/>
                <w:szCs w:val="16"/>
                <w:lang w:eastAsia="en-US"/>
                <w14:ligatures w14:val="standardContextual"/>
              </w:rPr>
            </w:pPr>
            <w:r w:rsidRPr="002E604D">
              <w:rPr>
                <w:rFonts w:eastAsiaTheme="minorHAnsi"/>
                <w:kern w:val="2"/>
                <w:sz w:val="16"/>
                <w:szCs w:val="16"/>
                <w:lang w:eastAsia="en-US"/>
                <w14:ligatures w14:val="standardContextual"/>
              </w:rPr>
              <w:t xml:space="preserve"> ……………………………………………………………………………………....     </w:t>
            </w:r>
          </w:p>
          <w:p w14:paraId="4411D73A" w14:textId="77777777" w:rsidR="00FA5EEF" w:rsidRPr="002E604D" w:rsidRDefault="00FA5EEF" w:rsidP="00FA5EEF">
            <w:pPr>
              <w:jc w:val="both"/>
              <w:rPr>
                <w:rFonts w:eastAsiaTheme="minorHAnsi"/>
                <w:kern w:val="2"/>
                <w:sz w:val="16"/>
                <w:szCs w:val="16"/>
                <w:lang w:eastAsia="en-US"/>
                <w14:ligatures w14:val="standardContextual"/>
              </w:rPr>
            </w:pPr>
            <w:r w:rsidRPr="002E604D">
              <w:rPr>
                <w:rFonts w:eastAsiaTheme="minorHAnsi"/>
                <w:kern w:val="2"/>
                <w:sz w:val="16"/>
                <w:szCs w:val="16"/>
                <w:lang w:eastAsia="en-US"/>
                <w14:ligatures w14:val="standardContextual"/>
              </w:rPr>
              <w:t xml:space="preserve">                                        (podać nr)</w:t>
            </w:r>
          </w:p>
          <w:p w14:paraId="7B7AA289" w14:textId="77777777" w:rsidR="00FA5EEF" w:rsidRPr="002E604D" w:rsidRDefault="00FA5EEF" w:rsidP="00FA5EEF">
            <w:pPr>
              <w:widowControl w:val="0"/>
              <w:suppressAutoHyphens/>
              <w:autoSpaceDE w:val="0"/>
              <w:autoSpaceDN w:val="0"/>
              <w:adjustRightInd w:val="0"/>
              <w:rPr>
                <w:color w:val="000000" w:themeColor="text1"/>
                <w:sz w:val="16"/>
                <w:szCs w:val="16"/>
                <w:lang w:eastAsia="zh-CN"/>
              </w:rPr>
            </w:pPr>
            <w:r w:rsidRPr="002E604D">
              <w:rPr>
                <w:color w:val="000000" w:themeColor="text1"/>
                <w:sz w:val="16"/>
                <w:szCs w:val="16"/>
                <w:lang w:eastAsia="zh-CN"/>
              </w:rPr>
              <w:t>Informacja o podstawie dysponowania osobą:</w:t>
            </w:r>
          </w:p>
          <w:p w14:paraId="2ABA5323" w14:textId="77777777" w:rsidR="00FA5EEF" w:rsidRPr="002E604D" w:rsidRDefault="00FA5EEF" w:rsidP="00FA5EEF">
            <w:pPr>
              <w:widowControl w:val="0"/>
              <w:suppressAutoHyphens/>
              <w:autoSpaceDE w:val="0"/>
              <w:autoSpaceDN w:val="0"/>
              <w:adjustRightInd w:val="0"/>
              <w:rPr>
                <w:color w:val="000000" w:themeColor="text1"/>
                <w:sz w:val="16"/>
                <w:szCs w:val="16"/>
              </w:rPr>
            </w:pPr>
            <w:r w:rsidRPr="002E604D">
              <w:rPr>
                <w:color w:val="000000" w:themeColor="text1"/>
                <w:sz w:val="16"/>
                <w:szCs w:val="16"/>
              </w:rPr>
              <w:t>………………………………………………………………………………………….…</w:t>
            </w:r>
          </w:p>
        </w:tc>
        <w:tc>
          <w:tcPr>
            <w:tcW w:w="3789" w:type="dxa"/>
            <w:shd w:val="clear" w:color="auto" w:fill="auto"/>
          </w:tcPr>
          <w:p w14:paraId="491438CF" w14:textId="77777777" w:rsidR="00FA5EEF" w:rsidRPr="002E604D" w:rsidRDefault="00FA5EEF" w:rsidP="00FA5EEF">
            <w:pPr>
              <w:widowControl w:val="0"/>
              <w:suppressAutoHyphens/>
              <w:autoSpaceDE w:val="0"/>
              <w:autoSpaceDN w:val="0"/>
              <w:adjustRightInd w:val="0"/>
              <w:ind w:left="-57" w:right="-57"/>
              <w:rPr>
                <w:b/>
                <w:bCs/>
                <w:color w:val="000000" w:themeColor="text1"/>
                <w:sz w:val="16"/>
                <w:szCs w:val="16"/>
              </w:rPr>
            </w:pPr>
          </w:p>
          <w:p w14:paraId="27D447E6" w14:textId="77777777" w:rsidR="00FA5EEF" w:rsidRPr="002E604D" w:rsidRDefault="00FA5EEF" w:rsidP="00FA5EEF">
            <w:pPr>
              <w:widowControl w:val="0"/>
              <w:suppressAutoHyphens/>
              <w:autoSpaceDE w:val="0"/>
              <w:autoSpaceDN w:val="0"/>
              <w:adjustRightInd w:val="0"/>
              <w:ind w:left="-57" w:right="-57"/>
              <w:rPr>
                <w:color w:val="000000" w:themeColor="text1"/>
                <w:sz w:val="16"/>
                <w:szCs w:val="16"/>
              </w:rPr>
            </w:pPr>
          </w:p>
          <w:p w14:paraId="15D70F36" w14:textId="77777777" w:rsidR="00FA5EEF" w:rsidRPr="002E604D" w:rsidRDefault="00FA5EEF" w:rsidP="00FA5EEF">
            <w:pPr>
              <w:widowControl w:val="0"/>
              <w:suppressAutoHyphens/>
              <w:autoSpaceDE w:val="0"/>
              <w:autoSpaceDN w:val="0"/>
              <w:adjustRightInd w:val="0"/>
              <w:rPr>
                <w:color w:val="000000" w:themeColor="text1"/>
                <w:sz w:val="16"/>
                <w:szCs w:val="16"/>
              </w:rPr>
            </w:pPr>
            <w:r w:rsidRPr="002E604D">
              <w:rPr>
                <w:b/>
                <w:bCs/>
                <w:sz w:val="16"/>
                <w:szCs w:val="16"/>
              </w:rPr>
              <w:t>pkt 8.1.3 lit. b) SWZ  osobę posiadającą co najmniej roczne doświadczenie w serwisowaniu agregatów i klimatyzatorów posiadającą Certyfikat F-gazy wydany przez Urząd Dozoru Technicznego</w:t>
            </w:r>
          </w:p>
        </w:tc>
      </w:tr>
      <w:tr w:rsidR="00FA5EEF" w:rsidRPr="002E604D" w14:paraId="772FD0D8" w14:textId="77777777" w:rsidTr="00FA5EEF">
        <w:tc>
          <w:tcPr>
            <w:tcW w:w="420" w:type="dxa"/>
            <w:shd w:val="clear" w:color="auto" w:fill="auto"/>
          </w:tcPr>
          <w:p w14:paraId="23A29C6C" w14:textId="77777777" w:rsidR="00FA5EEF" w:rsidRPr="002E604D" w:rsidRDefault="00FA5EEF" w:rsidP="00FA5EEF">
            <w:pPr>
              <w:widowControl w:val="0"/>
              <w:suppressAutoHyphens/>
              <w:autoSpaceDE w:val="0"/>
              <w:autoSpaceDN w:val="0"/>
              <w:adjustRightInd w:val="0"/>
              <w:spacing w:after="120"/>
              <w:rPr>
                <w:color w:val="000000"/>
                <w:sz w:val="16"/>
                <w:szCs w:val="16"/>
              </w:rPr>
            </w:pPr>
          </w:p>
          <w:p w14:paraId="30578DF6" w14:textId="77777777" w:rsidR="00FA5EEF" w:rsidRPr="002E604D" w:rsidRDefault="00FA5EEF" w:rsidP="00FA5EEF">
            <w:pPr>
              <w:widowControl w:val="0"/>
              <w:suppressAutoHyphens/>
              <w:autoSpaceDE w:val="0"/>
              <w:autoSpaceDN w:val="0"/>
              <w:adjustRightInd w:val="0"/>
              <w:spacing w:after="120"/>
              <w:rPr>
                <w:color w:val="000000"/>
                <w:sz w:val="16"/>
                <w:szCs w:val="16"/>
              </w:rPr>
            </w:pPr>
          </w:p>
          <w:p w14:paraId="29EDEF15" w14:textId="77777777" w:rsidR="00FA5EEF" w:rsidRPr="002E604D" w:rsidRDefault="00FA5EEF" w:rsidP="00FA5EEF">
            <w:pPr>
              <w:widowControl w:val="0"/>
              <w:suppressAutoHyphens/>
              <w:autoSpaceDE w:val="0"/>
              <w:autoSpaceDN w:val="0"/>
              <w:adjustRightInd w:val="0"/>
              <w:spacing w:after="120"/>
              <w:rPr>
                <w:color w:val="000000"/>
                <w:sz w:val="16"/>
                <w:szCs w:val="16"/>
              </w:rPr>
            </w:pPr>
          </w:p>
          <w:p w14:paraId="27F9D4DE" w14:textId="77777777" w:rsidR="00FA5EEF" w:rsidRPr="002E604D" w:rsidRDefault="00FA5EEF" w:rsidP="00FA5EEF">
            <w:pPr>
              <w:widowControl w:val="0"/>
              <w:suppressAutoHyphens/>
              <w:autoSpaceDE w:val="0"/>
              <w:autoSpaceDN w:val="0"/>
              <w:adjustRightInd w:val="0"/>
              <w:spacing w:after="120"/>
              <w:rPr>
                <w:color w:val="000000"/>
                <w:sz w:val="16"/>
                <w:szCs w:val="16"/>
              </w:rPr>
            </w:pPr>
            <w:r w:rsidRPr="002E604D">
              <w:rPr>
                <w:color w:val="000000"/>
                <w:sz w:val="16"/>
                <w:szCs w:val="16"/>
              </w:rPr>
              <w:t>2.</w:t>
            </w:r>
          </w:p>
        </w:tc>
        <w:tc>
          <w:tcPr>
            <w:tcW w:w="5856" w:type="dxa"/>
            <w:shd w:val="clear" w:color="auto" w:fill="auto"/>
          </w:tcPr>
          <w:p w14:paraId="36681321" w14:textId="77777777" w:rsidR="00FA5EEF" w:rsidRPr="002E604D" w:rsidRDefault="00FA5EEF" w:rsidP="00FA5EEF">
            <w:pPr>
              <w:widowControl w:val="0"/>
              <w:suppressAutoHyphens/>
              <w:autoSpaceDE w:val="0"/>
              <w:autoSpaceDN w:val="0"/>
              <w:adjustRightInd w:val="0"/>
              <w:ind w:left="-57" w:right="-57"/>
              <w:rPr>
                <w:b/>
                <w:bCs/>
                <w:color w:val="000000" w:themeColor="text1"/>
                <w:sz w:val="16"/>
                <w:szCs w:val="16"/>
                <w:lang w:eastAsia="zh-CN"/>
              </w:rPr>
            </w:pPr>
          </w:p>
          <w:p w14:paraId="51B2A198" w14:textId="77777777" w:rsidR="00FA5EEF" w:rsidRPr="002E604D" w:rsidRDefault="00FA5EEF" w:rsidP="00FA5EEF">
            <w:pPr>
              <w:rPr>
                <w:rFonts w:eastAsiaTheme="minorHAnsi"/>
                <w:b/>
                <w:kern w:val="2"/>
                <w:sz w:val="16"/>
                <w:szCs w:val="16"/>
                <w:lang w:eastAsia="en-US"/>
                <w14:ligatures w14:val="standardContextual"/>
              </w:rPr>
            </w:pPr>
            <w:r w:rsidRPr="002E604D">
              <w:rPr>
                <w:rFonts w:eastAsiaTheme="minorHAnsi"/>
                <w:b/>
                <w:kern w:val="2"/>
                <w:sz w:val="16"/>
                <w:szCs w:val="16"/>
                <w:lang w:eastAsia="en-US"/>
                <w14:ligatures w14:val="standardContextual"/>
              </w:rPr>
              <w:t xml:space="preserve">Osoba posiadającą aktualne świadectwo kwalifikacyjne: </w:t>
            </w:r>
            <w:r w:rsidRPr="002E604D">
              <w:rPr>
                <w:rFonts w:eastAsiaTheme="minorHAnsi"/>
                <w:b/>
                <w:color w:val="002060"/>
                <w:kern w:val="2"/>
                <w:sz w:val="16"/>
                <w:szCs w:val="16"/>
                <w:lang w:eastAsia="en-US"/>
                <w14:ligatures w14:val="standardContextual"/>
              </w:rPr>
              <w:t>………...</w:t>
            </w:r>
            <w:r w:rsidRPr="002E604D">
              <w:rPr>
                <w:rFonts w:eastAsiaTheme="minorHAnsi"/>
                <w:b/>
                <w:kern w:val="2"/>
                <w:sz w:val="16"/>
                <w:szCs w:val="16"/>
                <w:lang w:eastAsia="en-US"/>
                <w14:ligatures w14:val="standardContextual"/>
              </w:rPr>
              <w:t xml:space="preserve">................................................................................... </w:t>
            </w:r>
          </w:p>
          <w:p w14:paraId="4CEE1E6F" w14:textId="77777777" w:rsidR="00FA5EEF" w:rsidRPr="002E604D" w:rsidRDefault="00FA5EEF" w:rsidP="00FA5EEF">
            <w:pPr>
              <w:rPr>
                <w:rFonts w:eastAsiaTheme="minorHAnsi"/>
                <w:bCs/>
                <w:kern w:val="2"/>
                <w:sz w:val="16"/>
                <w:szCs w:val="16"/>
                <w:lang w:eastAsia="en-US"/>
                <w14:ligatures w14:val="standardContextual"/>
              </w:rPr>
            </w:pPr>
            <w:r w:rsidRPr="002E604D">
              <w:rPr>
                <w:rFonts w:eastAsiaTheme="minorHAnsi"/>
                <w:bCs/>
                <w:kern w:val="2"/>
                <w:sz w:val="16"/>
                <w:szCs w:val="16"/>
                <w:lang w:eastAsia="en-US"/>
                <w14:ligatures w14:val="standardContextual"/>
              </w:rPr>
              <w:t xml:space="preserve">                         (podać imię i nazwisko)</w:t>
            </w:r>
          </w:p>
          <w:p w14:paraId="66125679" w14:textId="77777777" w:rsidR="00FA5EEF" w:rsidRPr="002E604D" w:rsidRDefault="00FA5EEF" w:rsidP="00FA5EEF">
            <w:pPr>
              <w:rPr>
                <w:rFonts w:eastAsiaTheme="minorHAnsi"/>
                <w:kern w:val="2"/>
                <w:sz w:val="16"/>
                <w:szCs w:val="16"/>
                <w:lang w:eastAsia="en-US"/>
                <w14:ligatures w14:val="standardContextual"/>
              </w:rPr>
            </w:pPr>
            <w:r w:rsidRPr="002E604D">
              <w:rPr>
                <w:rFonts w:eastAsiaTheme="minorHAnsi"/>
                <w:kern w:val="2"/>
                <w:sz w:val="16"/>
                <w:szCs w:val="16"/>
                <w:lang w:eastAsia="en-US"/>
                <w14:ligatures w14:val="standardContextual"/>
              </w:rPr>
              <w:t xml:space="preserve">Nr aktualnego świadectwa kwalifikacyjnego: </w:t>
            </w:r>
          </w:p>
          <w:p w14:paraId="688C4B1A" w14:textId="77777777" w:rsidR="00FA5EEF" w:rsidRPr="002E604D" w:rsidRDefault="00FA5EEF" w:rsidP="00FA5EEF">
            <w:pPr>
              <w:rPr>
                <w:rFonts w:eastAsiaTheme="minorHAnsi"/>
                <w:kern w:val="2"/>
                <w:sz w:val="16"/>
                <w:szCs w:val="16"/>
                <w:lang w:eastAsia="en-US"/>
                <w14:ligatures w14:val="standardContextual"/>
              </w:rPr>
            </w:pPr>
            <w:r w:rsidRPr="002E604D">
              <w:rPr>
                <w:rFonts w:eastAsiaTheme="minorHAnsi"/>
                <w:kern w:val="2"/>
                <w:sz w:val="16"/>
                <w:szCs w:val="16"/>
                <w:lang w:eastAsia="en-US"/>
                <w14:ligatures w14:val="standardContextual"/>
              </w:rPr>
              <w:t xml:space="preserve">………………………………………………………………………………………....     </w:t>
            </w:r>
          </w:p>
          <w:p w14:paraId="692A1AE8" w14:textId="77777777" w:rsidR="00FA5EEF" w:rsidRPr="002E604D" w:rsidRDefault="00FA5EEF" w:rsidP="00FA5EEF">
            <w:pPr>
              <w:jc w:val="both"/>
              <w:rPr>
                <w:rFonts w:eastAsiaTheme="minorHAnsi"/>
                <w:kern w:val="2"/>
                <w:sz w:val="16"/>
                <w:szCs w:val="16"/>
                <w:lang w:eastAsia="en-US"/>
                <w14:ligatures w14:val="standardContextual"/>
              </w:rPr>
            </w:pPr>
            <w:r w:rsidRPr="002E604D">
              <w:rPr>
                <w:rFonts w:eastAsiaTheme="minorHAnsi"/>
                <w:kern w:val="2"/>
                <w:sz w:val="16"/>
                <w:szCs w:val="16"/>
                <w:lang w:eastAsia="en-US"/>
                <w14:ligatures w14:val="standardContextual"/>
              </w:rPr>
              <w:t xml:space="preserve">                                        (podać nr)</w:t>
            </w:r>
          </w:p>
          <w:p w14:paraId="0F5716CB" w14:textId="77777777" w:rsidR="00FA5EEF" w:rsidRPr="002E604D" w:rsidRDefault="00FA5EEF" w:rsidP="00FA5EEF">
            <w:pPr>
              <w:widowControl w:val="0"/>
              <w:suppressAutoHyphens/>
              <w:autoSpaceDE w:val="0"/>
              <w:autoSpaceDN w:val="0"/>
              <w:adjustRightInd w:val="0"/>
              <w:rPr>
                <w:color w:val="000000" w:themeColor="text1"/>
                <w:sz w:val="16"/>
                <w:szCs w:val="16"/>
                <w:lang w:eastAsia="zh-CN"/>
              </w:rPr>
            </w:pPr>
            <w:r w:rsidRPr="002E604D">
              <w:rPr>
                <w:color w:val="000000" w:themeColor="text1"/>
                <w:sz w:val="16"/>
                <w:szCs w:val="16"/>
                <w:lang w:eastAsia="zh-CN"/>
              </w:rPr>
              <w:t>Informacja o podstawie dysponowania osobą:</w:t>
            </w:r>
          </w:p>
          <w:p w14:paraId="1B121B6D" w14:textId="77777777" w:rsidR="00FA5EEF" w:rsidRPr="002E604D" w:rsidRDefault="00FA5EEF" w:rsidP="00FA5EEF">
            <w:pPr>
              <w:widowControl w:val="0"/>
              <w:suppressAutoHyphens/>
              <w:autoSpaceDE w:val="0"/>
              <w:autoSpaceDN w:val="0"/>
              <w:adjustRightInd w:val="0"/>
              <w:rPr>
                <w:color w:val="000000"/>
                <w:sz w:val="16"/>
                <w:szCs w:val="16"/>
              </w:rPr>
            </w:pPr>
            <w:r w:rsidRPr="002E604D">
              <w:rPr>
                <w:color w:val="000000" w:themeColor="text1"/>
                <w:sz w:val="16"/>
                <w:szCs w:val="16"/>
              </w:rPr>
              <w:t>………………………………………………………………………………………….…</w:t>
            </w:r>
          </w:p>
        </w:tc>
        <w:tc>
          <w:tcPr>
            <w:tcW w:w="3789" w:type="dxa"/>
            <w:shd w:val="clear" w:color="auto" w:fill="auto"/>
          </w:tcPr>
          <w:p w14:paraId="20B2E87C" w14:textId="77777777" w:rsidR="00FA5EEF" w:rsidRPr="002E604D" w:rsidRDefault="00FA5EEF" w:rsidP="00FA5EEF">
            <w:pPr>
              <w:widowControl w:val="0"/>
              <w:suppressAutoHyphens/>
              <w:autoSpaceDE w:val="0"/>
              <w:autoSpaceDN w:val="0"/>
              <w:adjustRightInd w:val="0"/>
              <w:rPr>
                <w:b/>
                <w:bCs/>
                <w:sz w:val="16"/>
                <w:szCs w:val="16"/>
              </w:rPr>
            </w:pPr>
          </w:p>
          <w:p w14:paraId="0A8DA641" w14:textId="77777777" w:rsidR="00FA5EEF" w:rsidRPr="002E604D" w:rsidRDefault="00FA5EEF" w:rsidP="00FA5EEF">
            <w:pPr>
              <w:widowControl w:val="0"/>
              <w:suppressAutoHyphens/>
              <w:autoSpaceDE w:val="0"/>
              <w:autoSpaceDN w:val="0"/>
              <w:adjustRightInd w:val="0"/>
              <w:rPr>
                <w:sz w:val="16"/>
                <w:szCs w:val="16"/>
              </w:rPr>
            </w:pPr>
            <w:r w:rsidRPr="002E604D">
              <w:rPr>
                <w:b/>
                <w:bCs/>
                <w:sz w:val="16"/>
                <w:szCs w:val="16"/>
              </w:rPr>
              <w:t>pkt 8.1.3 lit. b) SWZ  osobą posiadającą aktualne świadectwo kwalifikacyjne w zakresie obsługi technicznej, demontażu oraz naprawie urządzeń i instalacji zawierających substancje kontrolowane, a także na odzysku substancji kontrolowanych, ich recyklingu, regeneracji, przekazywaniu do ponownego użytkowania oraz obrocie tymi substancjami</w:t>
            </w:r>
          </w:p>
        </w:tc>
      </w:tr>
      <w:tr w:rsidR="00FA5EEF" w:rsidRPr="002E604D" w14:paraId="6A90A427" w14:textId="77777777" w:rsidTr="00FA5EEF">
        <w:tc>
          <w:tcPr>
            <w:tcW w:w="420" w:type="dxa"/>
            <w:shd w:val="clear" w:color="auto" w:fill="auto"/>
          </w:tcPr>
          <w:p w14:paraId="006BE862" w14:textId="77777777" w:rsidR="00FA5EEF" w:rsidRPr="002E604D" w:rsidRDefault="00FA5EEF" w:rsidP="00FA5EEF">
            <w:pPr>
              <w:widowControl w:val="0"/>
              <w:suppressAutoHyphens/>
              <w:autoSpaceDE w:val="0"/>
              <w:autoSpaceDN w:val="0"/>
              <w:adjustRightInd w:val="0"/>
              <w:spacing w:after="120"/>
              <w:rPr>
                <w:color w:val="000000"/>
                <w:sz w:val="16"/>
                <w:szCs w:val="16"/>
              </w:rPr>
            </w:pPr>
            <w:r w:rsidRPr="002E604D">
              <w:rPr>
                <w:color w:val="000000"/>
                <w:sz w:val="16"/>
                <w:szCs w:val="16"/>
              </w:rPr>
              <w:t>3</w:t>
            </w:r>
          </w:p>
        </w:tc>
        <w:tc>
          <w:tcPr>
            <w:tcW w:w="5856" w:type="dxa"/>
            <w:shd w:val="clear" w:color="auto" w:fill="auto"/>
          </w:tcPr>
          <w:p w14:paraId="46BE9918" w14:textId="77777777" w:rsidR="00FA5EEF" w:rsidRPr="002E604D" w:rsidRDefault="00FA5EEF" w:rsidP="00FA5EEF">
            <w:pPr>
              <w:rPr>
                <w:rFonts w:eastAsiaTheme="minorHAnsi"/>
                <w:b/>
                <w:kern w:val="2"/>
                <w:sz w:val="16"/>
                <w:szCs w:val="16"/>
                <w:lang w:eastAsia="en-US"/>
                <w14:ligatures w14:val="standardContextual"/>
              </w:rPr>
            </w:pPr>
            <w:r w:rsidRPr="002E604D">
              <w:rPr>
                <w:rFonts w:eastAsiaTheme="minorHAnsi"/>
                <w:b/>
                <w:kern w:val="2"/>
                <w:sz w:val="16"/>
                <w:szCs w:val="16"/>
                <w:lang w:eastAsia="en-US"/>
                <w14:ligatures w14:val="standardContextual"/>
              </w:rPr>
              <w:t xml:space="preserve">Osoba posiadającą aktualne świadectwo kwalifikacyjne: </w:t>
            </w:r>
            <w:r w:rsidRPr="002E604D">
              <w:rPr>
                <w:rFonts w:eastAsiaTheme="minorHAnsi"/>
                <w:b/>
                <w:color w:val="002060"/>
                <w:kern w:val="2"/>
                <w:sz w:val="16"/>
                <w:szCs w:val="16"/>
                <w:lang w:eastAsia="en-US"/>
                <w14:ligatures w14:val="standardContextual"/>
              </w:rPr>
              <w:t>………...</w:t>
            </w:r>
            <w:r w:rsidRPr="002E604D">
              <w:rPr>
                <w:rFonts w:eastAsiaTheme="minorHAnsi"/>
                <w:b/>
                <w:kern w:val="2"/>
                <w:sz w:val="16"/>
                <w:szCs w:val="16"/>
                <w:lang w:eastAsia="en-US"/>
                <w14:ligatures w14:val="standardContextual"/>
              </w:rPr>
              <w:t xml:space="preserve">................................................................................... </w:t>
            </w:r>
          </w:p>
          <w:p w14:paraId="19040EFB" w14:textId="77777777" w:rsidR="00FA5EEF" w:rsidRPr="002E604D" w:rsidRDefault="00FA5EEF" w:rsidP="00FA5EEF">
            <w:pPr>
              <w:rPr>
                <w:rFonts w:eastAsiaTheme="minorHAnsi"/>
                <w:bCs/>
                <w:kern w:val="2"/>
                <w:sz w:val="16"/>
                <w:szCs w:val="16"/>
                <w:lang w:eastAsia="en-US"/>
                <w14:ligatures w14:val="standardContextual"/>
              </w:rPr>
            </w:pPr>
            <w:r w:rsidRPr="002E604D">
              <w:rPr>
                <w:rFonts w:eastAsiaTheme="minorHAnsi"/>
                <w:bCs/>
                <w:kern w:val="2"/>
                <w:sz w:val="16"/>
                <w:szCs w:val="16"/>
                <w:lang w:eastAsia="en-US"/>
                <w14:ligatures w14:val="standardContextual"/>
              </w:rPr>
              <w:t xml:space="preserve">                         (podać imię i nazwisko)</w:t>
            </w:r>
          </w:p>
          <w:p w14:paraId="4BBF6948" w14:textId="77777777" w:rsidR="00FA5EEF" w:rsidRPr="002E604D" w:rsidRDefault="00FA5EEF" w:rsidP="00FA5EEF">
            <w:pPr>
              <w:rPr>
                <w:rFonts w:eastAsiaTheme="minorHAnsi"/>
                <w:kern w:val="2"/>
                <w:sz w:val="16"/>
                <w:szCs w:val="16"/>
                <w:lang w:eastAsia="en-US"/>
                <w14:ligatures w14:val="standardContextual"/>
              </w:rPr>
            </w:pPr>
            <w:r w:rsidRPr="002E604D">
              <w:rPr>
                <w:rFonts w:eastAsiaTheme="minorHAnsi"/>
                <w:kern w:val="2"/>
                <w:sz w:val="16"/>
                <w:szCs w:val="16"/>
                <w:lang w:eastAsia="en-US"/>
                <w14:ligatures w14:val="standardContextual"/>
              </w:rPr>
              <w:t>Nr aktualnego świadectwa kwalifikacyjnego:</w:t>
            </w:r>
          </w:p>
          <w:p w14:paraId="0936CE8B" w14:textId="77777777" w:rsidR="00FA5EEF" w:rsidRPr="002E604D" w:rsidRDefault="00FA5EEF" w:rsidP="00FA5EEF">
            <w:pPr>
              <w:rPr>
                <w:rFonts w:eastAsiaTheme="minorHAnsi"/>
                <w:kern w:val="2"/>
                <w:sz w:val="16"/>
                <w:szCs w:val="16"/>
                <w:lang w:eastAsia="en-US"/>
                <w14:ligatures w14:val="standardContextual"/>
              </w:rPr>
            </w:pPr>
            <w:r w:rsidRPr="002E604D">
              <w:rPr>
                <w:rFonts w:eastAsiaTheme="minorHAnsi"/>
                <w:kern w:val="2"/>
                <w:sz w:val="16"/>
                <w:szCs w:val="16"/>
                <w:lang w:eastAsia="en-US"/>
                <w14:ligatures w14:val="standardContextual"/>
              </w:rPr>
              <w:t xml:space="preserve"> ……………………………………………………………………………………....     </w:t>
            </w:r>
          </w:p>
          <w:p w14:paraId="169E66BE" w14:textId="77777777" w:rsidR="00FA5EEF" w:rsidRPr="002E604D" w:rsidRDefault="00FA5EEF" w:rsidP="00FA5EEF">
            <w:pPr>
              <w:jc w:val="both"/>
              <w:rPr>
                <w:rFonts w:eastAsiaTheme="minorHAnsi"/>
                <w:kern w:val="2"/>
                <w:sz w:val="16"/>
                <w:szCs w:val="16"/>
                <w:lang w:eastAsia="en-US"/>
                <w14:ligatures w14:val="standardContextual"/>
              </w:rPr>
            </w:pPr>
            <w:r w:rsidRPr="002E604D">
              <w:rPr>
                <w:rFonts w:eastAsiaTheme="minorHAnsi"/>
                <w:kern w:val="2"/>
                <w:sz w:val="16"/>
                <w:szCs w:val="16"/>
                <w:lang w:eastAsia="en-US"/>
                <w14:ligatures w14:val="standardContextual"/>
              </w:rPr>
              <w:t xml:space="preserve">                                        (podać nr)</w:t>
            </w:r>
          </w:p>
          <w:p w14:paraId="55D83BFF" w14:textId="77777777" w:rsidR="00FA5EEF" w:rsidRPr="002E604D" w:rsidRDefault="00FA5EEF" w:rsidP="00FA5EEF">
            <w:pPr>
              <w:widowControl w:val="0"/>
              <w:suppressAutoHyphens/>
              <w:autoSpaceDE w:val="0"/>
              <w:autoSpaceDN w:val="0"/>
              <w:adjustRightInd w:val="0"/>
              <w:rPr>
                <w:color w:val="000000" w:themeColor="text1"/>
                <w:sz w:val="16"/>
                <w:szCs w:val="16"/>
                <w:lang w:eastAsia="zh-CN"/>
              </w:rPr>
            </w:pPr>
            <w:r w:rsidRPr="002E604D">
              <w:rPr>
                <w:color w:val="000000" w:themeColor="text1"/>
                <w:sz w:val="16"/>
                <w:szCs w:val="16"/>
                <w:lang w:eastAsia="zh-CN"/>
              </w:rPr>
              <w:t>Informacja o podstawie dysponowania osobą:</w:t>
            </w:r>
          </w:p>
          <w:p w14:paraId="63828F95" w14:textId="77777777" w:rsidR="00FA5EEF" w:rsidRPr="002E604D" w:rsidRDefault="00FA5EEF" w:rsidP="00FA5EEF">
            <w:pPr>
              <w:widowControl w:val="0"/>
              <w:suppressAutoHyphens/>
              <w:autoSpaceDE w:val="0"/>
              <w:autoSpaceDN w:val="0"/>
              <w:adjustRightInd w:val="0"/>
              <w:ind w:left="-57" w:right="-57"/>
              <w:rPr>
                <w:b/>
                <w:bCs/>
                <w:color w:val="000000" w:themeColor="text1"/>
                <w:sz w:val="16"/>
                <w:szCs w:val="16"/>
                <w:lang w:eastAsia="zh-CN"/>
              </w:rPr>
            </w:pPr>
            <w:r w:rsidRPr="002E604D">
              <w:rPr>
                <w:color w:val="000000" w:themeColor="text1"/>
                <w:sz w:val="16"/>
                <w:szCs w:val="16"/>
              </w:rPr>
              <w:t>………………………………………………………………………………………….…</w:t>
            </w:r>
          </w:p>
        </w:tc>
        <w:tc>
          <w:tcPr>
            <w:tcW w:w="3789" w:type="dxa"/>
            <w:shd w:val="clear" w:color="auto" w:fill="auto"/>
          </w:tcPr>
          <w:p w14:paraId="22CB4130" w14:textId="77777777" w:rsidR="00FA5EEF" w:rsidRPr="002E604D" w:rsidRDefault="00FA5EEF" w:rsidP="00FA5EEF">
            <w:pPr>
              <w:widowControl w:val="0"/>
              <w:suppressAutoHyphens/>
              <w:autoSpaceDE w:val="0"/>
              <w:autoSpaceDN w:val="0"/>
              <w:adjustRightInd w:val="0"/>
              <w:rPr>
                <w:b/>
                <w:bCs/>
                <w:sz w:val="16"/>
                <w:szCs w:val="16"/>
              </w:rPr>
            </w:pPr>
            <w:r w:rsidRPr="002E604D">
              <w:rPr>
                <w:b/>
                <w:bCs/>
                <w:sz w:val="16"/>
                <w:szCs w:val="16"/>
              </w:rPr>
              <w:t xml:space="preserve">pkt 8.1.3 lit. b) SWZ  osobą posiadającą aktualne świadectwo kwalifikacyjne do wykonywania pracy na stanowisku eksploatacji w zakresie konserwacji urządzeń, instalacji i sieci elektroenergetycznych o napięciu nie wyższym niż 1 </w:t>
            </w:r>
            <w:proofErr w:type="spellStart"/>
            <w:r w:rsidRPr="002E604D">
              <w:rPr>
                <w:b/>
                <w:bCs/>
                <w:sz w:val="16"/>
                <w:szCs w:val="16"/>
              </w:rPr>
              <w:t>kV</w:t>
            </w:r>
            <w:proofErr w:type="spellEnd"/>
            <w:r w:rsidRPr="002E604D">
              <w:rPr>
                <w:b/>
                <w:bCs/>
                <w:sz w:val="16"/>
                <w:szCs w:val="16"/>
              </w:rPr>
              <w:t xml:space="preserve"> (grupa 1),</w:t>
            </w:r>
          </w:p>
        </w:tc>
      </w:tr>
      <w:tr w:rsidR="00FA5EEF" w:rsidRPr="002E604D" w14:paraId="20D3959F" w14:textId="77777777" w:rsidTr="00FA5EEF">
        <w:tc>
          <w:tcPr>
            <w:tcW w:w="420" w:type="dxa"/>
            <w:shd w:val="clear" w:color="auto" w:fill="auto"/>
          </w:tcPr>
          <w:p w14:paraId="49F66494" w14:textId="794209CB" w:rsidR="00FA5EEF" w:rsidRPr="002E604D" w:rsidRDefault="00FA5EEF" w:rsidP="00FA5EEF">
            <w:pPr>
              <w:widowControl w:val="0"/>
              <w:suppressAutoHyphens/>
              <w:autoSpaceDE w:val="0"/>
              <w:autoSpaceDN w:val="0"/>
              <w:adjustRightInd w:val="0"/>
              <w:spacing w:after="120"/>
              <w:rPr>
                <w:color w:val="000000"/>
                <w:sz w:val="16"/>
                <w:szCs w:val="16"/>
              </w:rPr>
            </w:pPr>
          </w:p>
        </w:tc>
        <w:tc>
          <w:tcPr>
            <w:tcW w:w="5856" w:type="dxa"/>
            <w:shd w:val="clear" w:color="auto" w:fill="auto"/>
          </w:tcPr>
          <w:p w14:paraId="5EBA2232" w14:textId="7039ECE5" w:rsidR="00FA5EEF" w:rsidRPr="002E604D" w:rsidRDefault="00FA5EEF" w:rsidP="00FA5EEF">
            <w:pPr>
              <w:widowControl w:val="0"/>
              <w:suppressAutoHyphens/>
              <w:autoSpaceDE w:val="0"/>
              <w:autoSpaceDN w:val="0"/>
              <w:adjustRightInd w:val="0"/>
              <w:ind w:left="-57" w:right="-57"/>
              <w:rPr>
                <w:b/>
                <w:bCs/>
                <w:color w:val="000000" w:themeColor="text1"/>
                <w:sz w:val="16"/>
                <w:szCs w:val="16"/>
                <w:lang w:eastAsia="zh-CN"/>
              </w:rPr>
            </w:pPr>
          </w:p>
        </w:tc>
        <w:tc>
          <w:tcPr>
            <w:tcW w:w="3789" w:type="dxa"/>
            <w:shd w:val="clear" w:color="auto" w:fill="auto"/>
          </w:tcPr>
          <w:p w14:paraId="25BEB933" w14:textId="6BC4994C" w:rsidR="00FA5EEF" w:rsidRPr="002E604D" w:rsidRDefault="00FA5EEF" w:rsidP="00FA5EEF">
            <w:pPr>
              <w:widowControl w:val="0"/>
              <w:suppressAutoHyphens/>
              <w:autoSpaceDE w:val="0"/>
              <w:autoSpaceDN w:val="0"/>
              <w:adjustRightInd w:val="0"/>
              <w:rPr>
                <w:b/>
                <w:bCs/>
                <w:sz w:val="16"/>
                <w:szCs w:val="16"/>
              </w:rPr>
            </w:pPr>
          </w:p>
        </w:tc>
      </w:tr>
    </w:tbl>
    <w:p w14:paraId="382ACA68" w14:textId="1B698DE6" w:rsidR="00767179" w:rsidRPr="002E604D" w:rsidRDefault="00767179" w:rsidP="00767179">
      <w:pPr>
        <w:widowControl w:val="0"/>
        <w:suppressAutoHyphens/>
        <w:jc w:val="both"/>
        <w:rPr>
          <w:rFonts w:eastAsia="HG Mincho Light J"/>
          <w:sz w:val="20"/>
          <w:szCs w:val="20"/>
        </w:rPr>
      </w:pPr>
      <w:r w:rsidRPr="002E604D">
        <w:rPr>
          <w:b/>
          <w:sz w:val="20"/>
          <w:szCs w:val="20"/>
          <w:u w:val="single"/>
        </w:rPr>
        <w:t xml:space="preserve">Uwaga: kwalifikacje wymienione wyżej, mogą być spełniane łącznie przez </w:t>
      </w:r>
      <w:r w:rsidR="00FA5EEF" w:rsidRPr="002E604D">
        <w:rPr>
          <w:b/>
          <w:sz w:val="20"/>
          <w:szCs w:val="20"/>
          <w:u w:val="single"/>
        </w:rPr>
        <w:t>2</w:t>
      </w:r>
      <w:r w:rsidRPr="002E604D">
        <w:rPr>
          <w:b/>
          <w:sz w:val="20"/>
          <w:szCs w:val="20"/>
          <w:u w:val="single"/>
        </w:rPr>
        <w:t xml:space="preserve"> osob</w:t>
      </w:r>
      <w:r w:rsidR="00FA5EEF" w:rsidRPr="002E604D">
        <w:rPr>
          <w:b/>
          <w:sz w:val="20"/>
          <w:szCs w:val="20"/>
          <w:u w:val="single"/>
        </w:rPr>
        <w:t>y</w:t>
      </w:r>
      <w:r w:rsidRPr="002E604D">
        <w:rPr>
          <w:b/>
          <w:sz w:val="20"/>
          <w:szCs w:val="20"/>
          <w:u w:val="single"/>
        </w:rPr>
        <w:t xml:space="preserve"> posiadającą wszystkie świadectwa lub kwalifikacje</w:t>
      </w:r>
    </w:p>
    <w:p w14:paraId="5CA3BD50" w14:textId="473B144B" w:rsidR="00767179" w:rsidRPr="002E604D" w:rsidRDefault="00767179" w:rsidP="00767179">
      <w:pPr>
        <w:widowControl w:val="0"/>
        <w:suppressAutoHyphens/>
        <w:jc w:val="both"/>
        <w:rPr>
          <w:rFonts w:eastAsia="HG Mincho Light J"/>
          <w:sz w:val="20"/>
          <w:szCs w:val="20"/>
        </w:rPr>
      </w:pPr>
      <w:r w:rsidRPr="002E604D">
        <w:rPr>
          <w:rFonts w:eastAsia="HG Mincho Light J"/>
          <w:sz w:val="20"/>
          <w:szCs w:val="20"/>
        </w:rPr>
        <w:t xml:space="preserve">Osoby te posiadają doświadczenie oraz kwalifikacje zawodowe w pracy w </w:t>
      </w:r>
      <w:r w:rsidRPr="002E604D">
        <w:rPr>
          <w:rFonts w:eastAsia="HG Mincho Light J"/>
          <w:bCs/>
          <w:sz w:val="20"/>
          <w:szCs w:val="20"/>
        </w:rPr>
        <w:t>usługach</w:t>
      </w:r>
      <w:r w:rsidRPr="002E604D">
        <w:rPr>
          <w:rFonts w:eastAsia="HG Mincho Light J"/>
          <w:b/>
          <w:sz w:val="20"/>
          <w:szCs w:val="20"/>
        </w:rPr>
        <w:t xml:space="preserve"> </w:t>
      </w:r>
      <w:r w:rsidRPr="002E604D">
        <w:rPr>
          <w:rFonts w:eastAsia="HG Mincho Light J"/>
          <w:sz w:val="20"/>
          <w:szCs w:val="20"/>
        </w:rPr>
        <w:t xml:space="preserve"> związanych z przedmiotem zamówienia i powiązanych tj. wymagane uprawnienia, kwalifikacje zawodowe zgodne z zapisami SWZ Rozdział </w:t>
      </w:r>
      <w:r w:rsidR="00FA5EEF" w:rsidRPr="002E604D">
        <w:rPr>
          <w:rFonts w:eastAsia="HG Mincho Light J"/>
          <w:sz w:val="20"/>
          <w:szCs w:val="20"/>
        </w:rPr>
        <w:t>8</w:t>
      </w:r>
      <w:r w:rsidRPr="002E604D">
        <w:rPr>
          <w:rFonts w:eastAsia="HG Mincho Light J"/>
          <w:sz w:val="20"/>
          <w:szCs w:val="20"/>
        </w:rPr>
        <w:t xml:space="preserve"> Warunki udziału w postępowaniu. Załączam dokumenty potwierdzające posiadane wymagania.</w:t>
      </w:r>
    </w:p>
    <w:p w14:paraId="5D68A4C1" w14:textId="3C55768D" w:rsidR="00767179" w:rsidRPr="002E604D" w:rsidRDefault="00767179" w:rsidP="00215D9E">
      <w:pPr>
        <w:widowControl w:val="0"/>
        <w:suppressAutoHyphens/>
        <w:spacing w:line="360" w:lineRule="auto"/>
        <w:ind w:left="425"/>
        <w:jc w:val="center"/>
        <w:rPr>
          <w:rFonts w:eastAsia="HG Mincho Light J"/>
          <w:i/>
          <w:sz w:val="16"/>
          <w:szCs w:val="16"/>
        </w:rPr>
      </w:pPr>
      <w:bookmarkStart w:id="7" w:name="_Hlk100755631"/>
      <w:r w:rsidRPr="002E604D">
        <w:rPr>
          <w:rFonts w:eastAsia="HG Mincho Light J"/>
          <w:i/>
          <w:u w:val="single"/>
        </w:rPr>
        <w:t>Formularz podpisany elektronicznie</w:t>
      </w:r>
      <w:r w:rsidR="00215D9E" w:rsidRPr="002E604D">
        <w:rPr>
          <w:rFonts w:eastAsia="HG Mincho Light J"/>
          <w:i/>
          <w:u w:val="single"/>
        </w:rPr>
        <w:t xml:space="preserve">  </w:t>
      </w:r>
      <w:r w:rsidRPr="002E604D">
        <w:rPr>
          <w:rFonts w:eastAsia="HG Mincho Light J"/>
          <w:i/>
          <w:sz w:val="16"/>
          <w:szCs w:val="16"/>
        </w:rPr>
        <w:t>(kwalifikowany podpis elektroniczny</w:t>
      </w:r>
    </w:p>
    <w:p w14:paraId="318746D7" w14:textId="77777777" w:rsidR="002E604D" w:rsidRDefault="002E604D" w:rsidP="00041A7E">
      <w:pPr>
        <w:widowControl w:val="0"/>
        <w:suppressAutoHyphens/>
        <w:ind w:left="425"/>
        <w:jc w:val="center"/>
        <w:rPr>
          <w:rFonts w:eastAsia="HG Mincho Light J"/>
          <w:i/>
          <w:sz w:val="16"/>
          <w:szCs w:val="16"/>
        </w:rPr>
      </w:pPr>
    </w:p>
    <w:p w14:paraId="25E36522" w14:textId="77777777" w:rsidR="002E604D" w:rsidRDefault="002E604D" w:rsidP="00041A7E">
      <w:pPr>
        <w:widowControl w:val="0"/>
        <w:suppressAutoHyphens/>
        <w:ind w:left="425"/>
        <w:jc w:val="center"/>
        <w:rPr>
          <w:rFonts w:eastAsia="HG Mincho Light J"/>
          <w:i/>
          <w:sz w:val="16"/>
          <w:szCs w:val="16"/>
        </w:rPr>
      </w:pPr>
    </w:p>
    <w:p w14:paraId="133967A9" w14:textId="77777777" w:rsidR="002E604D" w:rsidRDefault="002E604D" w:rsidP="00041A7E">
      <w:pPr>
        <w:widowControl w:val="0"/>
        <w:suppressAutoHyphens/>
        <w:ind w:left="425"/>
        <w:jc w:val="center"/>
        <w:rPr>
          <w:rFonts w:eastAsia="HG Mincho Light J"/>
          <w:i/>
          <w:sz w:val="16"/>
          <w:szCs w:val="16"/>
        </w:rPr>
      </w:pPr>
    </w:p>
    <w:p w14:paraId="7215C61E" w14:textId="77777777" w:rsidR="002E604D" w:rsidRDefault="002E604D" w:rsidP="00041A7E">
      <w:pPr>
        <w:widowControl w:val="0"/>
        <w:suppressAutoHyphens/>
        <w:ind w:left="425"/>
        <w:jc w:val="center"/>
        <w:rPr>
          <w:rFonts w:eastAsia="HG Mincho Light J"/>
          <w:i/>
          <w:sz w:val="16"/>
          <w:szCs w:val="16"/>
        </w:rPr>
      </w:pPr>
    </w:p>
    <w:p w14:paraId="665ED4B7" w14:textId="77777777" w:rsidR="002E604D" w:rsidRDefault="002E604D" w:rsidP="00041A7E">
      <w:pPr>
        <w:widowControl w:val="0"/>
        <w:suppressAutoHyphens/>
        <w:ind w:left="425"/>
        <w:jc w:val="center"/>
        <w:rPr>
          <w:rFonts w:eastAsia="HG Mincho Light J"/>
          <w:i/>
          <w:sz w:val="16"/>
          <w:szCs w:val="16"/>
        </w:rPr>
      </w:pPr>
    </w:p>
    <w:p w14:paraId="74CAFEA2" w14:textId="485E57E5" w:rsidR="00767179" w:rsidRPr="002E604D" w:rsidRDefault="00767179" w:rsidP="00041A7E">
      <w:pPr>
        <w:widowControl w:val="0"/>
        <w:suppressAutoHyphens/>
        <w:ind w:left="425"/>
        <w:jc w:val="center"/>
        <w:rPr>
          <w:rFonts w:eastAsia="HG Mincho Light J"/>
          <w:i/>
          <w:strike/>
          <w:sz w:val="16"/>
          <w:szCs w:val="16"/>
        </w:rPr>
      </w:pPr>
      <w:r w:rsidRPr="002E604D">
        <w:rPr>
          <w:rFonts w:eastAsia="HG Mincho Light J"/>
          <w:i/>
          <w:sz w:val="16"/>
          <w:szCs w:val="16"/>
        </w:rPr>
        <w:lastRenderedPageBreak/>
        <w:t xml:space="preserve"> </w:t>
      </w:r>
      <w:bookmarkEnd w:id="7"/>
      <w:r w:rsidRPr="002E604D">
        <w:rPr>
          <w:i/>
          <w:sz w:val="20"/>
          <w:szCs w:val="20"/>
          <w:u w:val="single"/>
          <w:lang w:eastAsia="zh-CN"/>
        </w:rPr>
        <w:t>Formularz 3.7</w:t>
      </w:r>
    </w:p>
    <w:p w14:paraId="101FC576" w14:textId="77777777" w:rsidR="00767179" w:rsidRPr="002E604D" w:rsidRDefault="00767179" w:rsidP="00767179">
      <w:pPr>
        <w:widowControl w:val="0"/>
        <w:suppressAutoHyphens/>
        <w:spacing w:line="360" w:lineRule="auto"/>
        <w:rPr>
          <w:i/>
          <w:sz w:val="20"/>
          <w:szCs w:val="20"/>
          <w:u w:val="single"/>
          <w:lang w:eastAsia="zh-CN"/>
        </w:rPr>
      </w:pPr>
    </w:p>
    <w:p w14:paraId="10A4E20C" w14:textId="77777777" w:rsidR="00767179" w:rsidRPr="002E604D" w:rsidRDefault="00767179" w:rsidP="00767179">
      <w:pPr>
        <w:widowControl w:val="0"/>
        <w:suppressAutoHyphens/>
        <w:spacing w:line="360" w:lineRule="auto"/>
        <w:jc w:val="center"/>
        <w:rPr>
          <w:b/>
          <w:bCs/>
          <w:iCs/>
          <w:sz w:val="20"/>
          <w:szCs w:val="20"/>
          <w:lang w:eastAsia="zh-CN"/>
        </w:rPr>
      </w:pPr>
      <w:r w:rsidRPr="002E604D">
        <w:rPr>
          <w:b/>
          <w:bCs/>
          <w:iCs/>
          <w:sz w:val="20"/>
          <w:szCs w:val="20"/>
          <w:lang w:eastAsia="zh-CN"/>
        </w:rPr>
        <w:t xml:space="preserve">WYKAZ WYKONANYCH, A W PRZYPADKU </w:t>
      </w:r>
      <w:r w:rsidRPr="002E604D">
        <w:rPr>
          <w:rFonts w:hint="cs"/>
          <w:b/>
          <w:bCs/>
          <w:iCs/>
          <w:sz w:val="20"/>
          <w:szCs w:val="20"/>
          <w:lang w:eastAsia="zh-CN"/>
        </w:rPr>
        <w:t>Ś</w:t>
      </w:r>
      <w:r w:rsidRPr="002E604D">
        <w:rPr>
          <w:b/>
          <w:bCs/>
          <w:iCs/>
          <w:sz w:val="20"/>
          <w:szCs w:val="20"/>
          <w:lang w:eastAsia="zh-CN"/>
        </w:rPr>
        <w:t>WIADCZE</w:t>
      </w:r>
      <w:r w:rsidRPr="002E604D">
        <w:rPr>
          <w:rFonts w:hint="cs"/>
          <w:b/>
          <w:bCs/>
          <w:iCs/>
          <w:sz w:val="20"/>
          <w:szCs w:val="20"/>
          <w:lang w:eastAsia="zh-CN"/>
        </w:rPr>
        <w:t>Ń</w:t>
      </w:r>
      <w:r w:rsidRPr="002E604D">
        <w:rPr>
          <w:b/>
          <w:bCs/>
          <w:iCs/>
          <w:sz w:val="20"/>
          <w:szCs w:val="20"/>
          <w:lang w:eastAsia="zh-CN"/>
        </w:rPr>
        <w:t xml:space="preserve"> OKRESOWYCH LUB CI</w:t>
      </w:r>
      <w:r w:rsidRPr="002E604D">
        <w:rPr>
          <w:rFonts w:hint="cs"/>
          <w:b/>
          <w:bCs/>
          <w:iCs/>
          <w:sz w:val="20"/>
          <w:szCs w:val="20"/>
          <w:lang w:eastAsia="zh-CN"/>
        </w:rPr>
        <w:t>Ą</w:t>
      </w:r>
      <w:r w:rsidRPr="002E604D">
        <w:rPr>
          <w:b/>
          <w:bCs/>
          <w:iCs/>
          <w:sz w:val="20"/>
          <w:szCs w:val="20"/>
          <w:lang w:eastAsia="zh-CN"/>
        </w:rPr>
        <w:t>G</w:t>
      </w:r>
      <w:r w:rsidRPr="002E604D">
        <w:rPr>
          <w:rFonts w:hint="cs"/>
          <w:b/>
          <w:bCs/>
          <w:iCs/>
          <w:sz w:val="20"/>
          <w:szCs w:val="20"/>
          <w:lang w:eastAsia="zh-CN"/>
        </w:rPr>
        <w:t>Ł</w:t>
      </w:r>
      <w:r w:rsidRPr="002E604D">
        <w:rPr>
          <w:b/>
          <w:bCs/>
          <w:iCs/>
          <w:sz w:val="20"/>
          <w:szCs w:val="20"/>
          <w:lang w:eastAsia="zh-CN"/>
        </w:rPr>
        <w:t>YCH RÓWNIE</w:t>
      </w:r>
      <w:r w:rsidRPr="002E604D">
        <w:rPr>
          <w:rFonts w:hint="cs"/>
          <w:b/>
          <w:bCs/>
          <w:iCs/>
          <w:sz w:val="20"/>
          <w:szCs w:val="20"/>
          <w:lang w:eastAsia="zh-CN"/>
        </w:rPr>
        <w:t>Ż</w:t>
      </w:r>
      <w:r w:rsidRPr="002E604D">
        <w:rPr>
          <w:b/>
          <w:bCs/>
          <w:iCs/>
          <w:sz w:val="20"/>
          <w:szCs w:val="20"/>
          <w:lang w:eastAsia="zh-CN"/>
        </w:rPr>
        <w:t xml:space="preserve"> WYKONYWANYCH US</w:t>
      </w:r>
      <w:r w:rsidRPr="002E604D">
        <w:rPr>
          <w:rFonts w:hint="cs"/>
          <w:b/>
          <w:bCs/>
          <w:iCs/>
          <w:sz w:val="20"/>
          <w:szCs w:val="20"/>
          <w:lang w:eastAsia="zh-CN"/>
        </w:rPr>
        <w:t>Ł</w:t>
      </w:r>
      <w:r w:rsidRPr="002E604D">
        <w:rPr>
          <w:b/>
          <w:bCs/>
          <w:iCs/>
          <w:sz w:val="20"/>
          <w:szCs w:val="20"/>
          <w:lang w:eastAsia="zh-CN"/>
        </w:rPr>
        <w:t>UG</w:t>
      </w:r>
    </w:p>
    <w:p w14:paraId="2080AD65" w14:textId="77777777" w:rsidR="00767179" w:rsidRPr="002E604D" w:rsidRDefault="00767179" w:rsidP="00767179">
      <w:pPr>
        <w:widowControl w:val="0"/>
        <w:suppressAutoHyphens/>
        <w:spacing w:line="360" w:lineRule="auto"/>
        <w:jc w:val="right"/>
        <w:rPr>
          <w:b/>
          <w:bCs/>
          <w:iCs/>
          <w:sz w:val="20"/>
          <w:szCs w:val="20"/>
          <w:lang w:eastAsia="zh-CN"/>
        </w:rPr>
      </w:pPr>
      <w:bookmarkStart w:id="8" w:name="_Hlk100755767"/>
      <w:r w:rsidRPr="002E604D">
        <w:rPr>
          <w:b/>
          <w:bCs/>
          <w:iCs/>
          <w:sz w:val="20"/>
          <w:szCs w:val="20"/>
          <w:lang w:eastAsia="zh-CN"/>
        </w:rPr>
        <w:t>Zamawiaj</w:t>
      </w:r>
      <w:r w:rsidRPr="002E604D">
        <w:rPr>
          <w:rFonts w:hint="cs"/>
          <w:b/>
          <w:bCs/>
          <w:iCs/>
          <w:sz w:val="20"/>
          <w:szCs w:val="20"/>
          <w:lang w:eastAsia="zh-CN"/>
        </w:rPr>
        <w:t>ą</w:t>
      </w:r>
      <w:r w:rsidRPr="002E604D">
        <w:rPr>
          <w:b/>
          <w:bCs/>
          <w:iCs/>
          <w:sz w:val="20"/>
          <w:szCs w:val="20"/>
          <w:lang w:eastAsia="zh-CN"/>
        </w:rPr>
        <w:t>cy:</w:t>
      </w:r>
    </w:p>
    <w:p w14:paraId="0388B6AA" w14:textId="77777777" w:rsidR="00767179" w:rsidRPr="002E604D" w:rsidRDefault="00767179" w:rsidP="00767179">
      <w:pPr>
        <w:widowControl w:val="0"/>
        <w:suppressAutoHyphens/>
        <w:spacing w:line="360" w:lineRule="auto"/>
        <w:jc w:val="right"/>
        <w:rPr>
          <w:b/>
          <w:bCs/>
          <w:iCs/>
          <w:sz w:val="20"/>
          <w:szCs w:val="20"/>
          <w:lang w:eastAsia="zh-CN"/>
        </w:rPr>
      </w:pPr>
      <w:r w:rsidRPr="002E604D">
        <w:rPr>
          <w:b/>
          <w:bCs/>
          <w:iCs/>
          <w:sz w:val="20"/>
          <w:szCs w:val="20"/>
          <w:lang w:eastAsia="zh-CN"/>
        </w:rPr>
        <w:t>Politechnika Warszawska</w:t>
      </w:r>
    </w:p>
    <w:p w14:paraId="2ED4495D" w14:textId="77777777" w:rsidR="00767179" w:rsidRPr="002E604D" w:rsidRDefault="00767179" w:rsidP="00767179">
      <w:pPr>
        <w:widowControl w:val="0"/>
        <w:suppressAutoHyphens/>
        <w:spacing w:line="360" w:lineRule="auto"/>
        <w:jc w:val="right"/>
        <w:rPr>
          <w:b/>
          <w:bCs/>
          <w:iCs/>
          <w:sz w:val="20"/>
          <w:szCs w:val="20"/>
          <w:lang w:eastAsia="zh-CN"/>
        </w:rPr>
      </w:pPr>
      <w:r w:rsidRPr="002E604D">
        <w:rPr>
          <w:b/>
          <w:bCs/>
          <w:iCs/>
          <w:sz w:val="20"/>
          <w:szCs w:val="20"/>
          <w:lang w:eastAsia="zh-CN"/>
        </w:rPr>
        <w:t>Wydział Mechaniczny Energetyki i Lotnictwa</w:t>
      </w:r>
    </w:p>
    <w:p w14:paraId="210F31B4" w14:textId="77777777" w:rsidR="00767179" w:rsidRPr="002E604D" w:rsidRDefault="00767179" w:rsidP="00767179">
      <w:pPr>
        <w:widowControl w:val="0"/>
        <w:suppressAutoHyphens/>
        <w:spacing w:line="360" w:lineRule="auto"/>
        <w:rPr>
          <w:iCs/>
          <w:sz w:val="20"/>
          <w:szCs w:val="20"/>
          <w:lang w:eastAsia="zh-CN"/>
        </w:rPr>
      </w:pPr>
      <w:r w:rsidRPr="002E604D">
        <w:rPr>
          <w:iCs/>
          <w:sz w:val="20"/>
          <w:szCs w:val="20"/>
          <w:lang w:eastAsia="zh-CN"/>
        </w:rPr>
        <w:t>Nazwa (firma)/imi</w:t>
      </w:r>
      <w:r w:rsidRPr="002E604D">
        <w:rPr>
          <w:rFonts w:hint="cs"/>
          <w:iCs/>
          <w:sz w:val="20"/>
          <w:szCs w:val="20"/>
          <w:lang w:eastAsia="zh-CN"/>
        </w:rPr>
        <w:t>ę</w:t>
      </w:r>
      <w:r w:rsidRPr="002E604D">
        <w:rPr>
          <w:iCs/>
          <w:sz w:val="20"/>
          <w:szCs w:val="20"/>
          <w:lang w:eastAsia="zh-CN"/>
        </w:rPr>
        <w:t xml:space="preserve"> i nazwisko Wykonawcy – </w:t>
      </w:r>
    </w:p>
    <w:p w14:paraId="5EF293B7" w14:textId="77777777" w:rsidR="00767179" w:rsidRPr="002E604D" w:rsidRDefault="00767179" w:rsidP="00767179">
      <w:pPr>
        <w:widowControl w:val="0"/>
        <w:suppressAutoHyphens/>
        <w:spacing w:line="360" w:lineRule="auto"/>
        <w:rPr>
          <w:iCs/>
          <w:sz w:val="20"/>
          <w:szCs w:val="20"/>
          <w:lang w:eastAsia="zh-CN"/>
        </w:rPr>
      </w:pPr>
      <w:r w:rsidRPr="002E604D">
        <w:rPr>
          <w:rFonts w:hint="cs"/>
          <w:iCs/>
          <w:sz w:val="20"/>
          <w:szCs w:val="20"/>
          <w:lang w:eastAsia="zh-CN"/>
        </w:rPr>
        <w:t>………………………………………………………………………………………………………………………</w:t>
      </w:r>
    </w:p>
    <w:p w14:paraId="1B19BEB5" w14:textId="77777777" w:rsidR="00767179" w:rsidRPr="002E604D" w:rsidRDefault="00767179" w:rsidP="00767179">
      <w:pPr>
        <w:widowControl w:val="0"/>
        <w:suppressAutoHyphens/>
        <w:spacing w:line="360" w:lineRule="auto"/>
        <w:rPr>
          <w:iCs/>
          <w:sz w:val="20"/>
          <w:szCs w:val="20"/>
          <w:lang w:eastAsia="zh-CN"/>
        </w:rPr>
      </w:pPr>
      <w:r w:rsidRPr="002E604D">
        <w:rPr>
          <w:iCs/>
          <w:sz w:val="20"/>
          <w:szCs w:val="20"/>
          <w:lang w:eastAsia="zh-CN"/>
        </w:rPr>
        <w:t>Adres Wykonawcy (ulica, numer domu, numer lokalu, miejscowo</w:t>
      </w:r>
      <w:r w:rsidRPr="002E604D">
        <w:rPr>
          <w:rFonts w:hint="cs"/>
          <w:iCs/>
          <w:sz w:val="20"/>
          <w:szCs w:val="20"/>
          <w:lang w:eastAsia="zh-CN"/>
        </w:rPr>
        <w:t>ść</w:t>
      </w:r>
      <w:r w:rsidRPr="002E604D">
        <w:rPr>
          <w:iCs/>
          <w:sz w:val="20"/>
          <w:szCs w:val="20"/>
          <w:lang w:eastAsia="zh-CN"/>
        </w:rPr>
        <w:t xml:space="preserve"> i kod pocztowy) –</w:t>
      </w:r>
    </w:p>
    <w:p w14:paraId="45B5D675" w14:textId="77777777" w:rsidR="00767179" w:rsidRPr="002E604D" w:rsidRDefault="00767179" w:rsidP="00767179">
      <w:pPr>
        <w:widowControl w:val="0"/>
        <w:suppressAutoHyphens/>
        <w:spacing w:line="360" w:lineRule="auto"/>
        <w:rPr>
          <w:iCs/>
          <w:sz w:val="20"/>
          <w:szCs w:val="20"/>
          <w:lang w:eastAsia="zh-CN"/>
        </w:rPr>
      </w:pPr>
      <w:r w:rsidRPr="002E604D">
        <w:rPr>
          <w:rFonts w:hint="cs"/>
          <w:iCs/>
          <w:sz w:val="20"/>
          <w:szCs w:val="20"/>
          <w:lang w:eastAsia="zh-CN"/>
        </w:rPr>
        <w:t>………………………………………………………………………………………………………………………</w:t>
      </w:r>
    </w:p>
    <w:p w14:paraId="6BF122E3" w14:textId="77777777" w:rsidR="00767179" w:rsidRPr="002E604D" w:rsidRDefault="00767179" w:rsidP="00767179">
      <w:pPr>
        <w:widowControl w:val="0"/>
        <w:suppressAutoHyphens/>
        <w:spacing w:line="360" w:lineRule="auto"/>
        <w:rPr>
          <w:iCs/>
          <w:sz w:val="20"/>
          <w:szCs w:val="20"/>
          <w:lang w:eastAsia="zh-CN"/>
        </w:rPr>
      </w:pPr>
      <w:r w:rsidRPr="002E604D">
        <w:rPr>
          <w:iCs/>
          <w:sz w:val="20"/>
          <w:szCs w:val="20"/>
          <w:lang w:eastAsia="zh-CN"/>
        </w:rPr>
        <w:t>w zale</w:t>
      </w:r>
      <w:r w:rsidRPr="002E604D">
        <w:rPr>
          <w:rFonts w:hint="cs"/>
          <w:iCs/>
          <w:sz w:val="20"/>
          <w:szCs w:val="20"/>
          <w:lang w:eastAsia="zh-CN"/>
        </w:rPr>
        <w:t>ż</w:t>
      </w:r>
      <w:r w:rsidRPr="002E604D">
        <w:rPr>
          <w:iCs/>
          <w:sz w:val="20"/>
          <w:szCs w:val="20"/>
          <w:lang w:eastAsia="zh-CN"/>
        </w:rPr>
        <w:t>no</w:t>
      </w:r>
      <w:r w:rsidRPr="002E604D">
        <w:rPr>
          <w:rFonts w:hint="cs"/>
          <w:iCs/>
          <w:sz w:val="20"/>
          <w:szCs w:val="20"/>
          <w:lang w:eastAsia="zh-CN"/>
        </w:rPr>
        <w:t>ś</w:t>
      </w:r>
      <w:r w:rsidRPr="002E604D">
        <w:rPr>
          <w:iCs/>
          <w:sz w:val="20"/>
          <w:szCs w:val="20"/>
          <w:lang w:eastAsia="zh-CN"/>
        </w:rPr>
        <w:t xml:space="preserve">ci od podmiotu NIP/PESEL: ………………...……………….., </w:t>
      </w:r>
    </w:p>
    <w:p w14:paraId="1CD45D3F" w14:textId="77777777" w:rsidR="00767179" w:rsidRPr="002E604D" w:rsidRDefault="00767179" w:rsidP="00767179">
      <w:pPr>
        <w:widowControl w:val="0"/>
        <w:suppressAutoHyphens/>
        <w:spacing w:line="360" w:lineRule="auto"/>
        <w:rPr>
          <w:iCs/>
          <w:sz w:val="20"/>
          <w:szCs w:val="20"/>
          <w:lang w:eastAsia="zh-CN"/>
        </w:rPr>
      </w:pPr>
      <w:r w:rsidRPr="002E604D">
        <w:rPr>
          <w:iCs/>
          <w:sz w:val="20"/>
          <w:szCs w:val="20"/>
          <w:lang w:eastAsia="zh-CN"/>
        </w:rPr>
        <w:t>REGON: …………………………………….……………...,</w:t>
      </w:r>
    </w:p>
    <w:p w14:paraId="1A09FA41" w14:textId="77777777" w:rsidR="00767179" w:rsidRPr="002E604D" w:rsidRDefault="00767179" w:rsidP="00767179">
      <w:pPr>
        <w:widowControl w:val="0"/>
        <w:suppressAutoHyphens/>
        <w:spacing w:line="360" w:lineRule="auto"/>
        <w:rPr>
          <w:iCs/>
          <w:sz w:val="20"/>
          <w:szCs w:val="20"/>
          <w:lang w:eastAsia="zh-CN"/>
        </w:rPr>
      </w:pPr>
      <w:r w:rsidRPr="002E604D">
        <w:rPr>
          <w:iCs/>
          <w:sz w:val="20"/>
          <w:szCs w:val="20"/>
          <w:lang w:eastAsia="zh-CN"/>
        </w:rPr>
        <w:t>w zale</w:t>
      </w:r>
      <w:r w:rsidRPr="002E604D">
        <w:rPr>
          <w:rFonts w:hint="cs"/>
          <w:iCs/>
          <w:sz w:val="20"/>
          <w:szCs w:val="20"/>
          <w:lang w:eastAsia="zh-CN"/>
        </w:rPr>
        <w:t>ż</w:t>
      </w:r>
      <w:r w:rsidRPr="002E604D">
        <w:rPr>
          <w:iCs/>
          <w:sz w:val="20"/>
          <w:szCs w:val="20"/>
          <w:lang w:eastAsia="zh-CN"/>
        </w:rPr>
        <w:t>no</w:t>
      </w:r>
      <w:r w:rsidRPr="002E604D">
        <w:rPr>
          <w:rFonts w:hint="cs"/>
          <w:iCs/>
          <w:sz w:val="20"/>
          <w:szCs w:val="20"/>
          <w:lang w:eastAsia="zh-CN"/>
        </w:rPr>
        <w:t>ś</w:t>
      </w:r>
      <w:r w:rsidRPr="002E604D">
        <w:rPr>
          <w:iCs/>
          <w:sz w:val="20"/>
          <w:szCs w:val="20"/>
          <w:lang w:eastAsia="zh-CN"/>
        </w:rPr>
        <w:t>ci od podmiotu: KRS/</w:t>
      </w:r>
      <w:proofErr w:type="spellStart"/>
      <w:r w:rsidRPr="002E604D">
        <w:rPr>
          <w:iCs/>
          <w:sz w:val="20"/>
          <w:szCs w:val="20"/>
          <w:lang w:eastAsia="zh-CN"/>
        </w:rPr>
        <w:t>CEiDG</w:t>
      </w:r>
      <w:proofErr w:type="spellEnd"/>
      <w:r w:rsidRPr="002E604D">
        <w:rPr>
          <w:iCs/>
          <w:sz w:val="20"/>
          <w:szCs w:val="20"/>
          <w:lang w:eastAsia="zh-CN"/>
        </w:rPr>
        <w:t>): …………………….…………….……………………….,</w:t>
      </w:r>
    </w:p>
    <w:p w14:paraId="0BD24437" w14:textId="77777777" w:rsidR="00767179" w:rsidRPr="002E604D" w:rsidRDefault="00767179" w:rsidP="00767179">
      <w:pPr>
        <w:widowControl w:val="0"/>
        <w:suppressAutoHyphens/>
        <w:spacing w:line="360" w:lineRule="auto"/>
        <w:rPr>
          <w:iCs/>
          <w:sz w:val="20"/>
          <w:szCs w:val="20"/>
          <w:lang w:eastAsia="zh-CN"/>
        </w:rPr>
      </w:pPr>
      <w:r w:rsidRPr="002E604D">
        <w:rPr>
          <w:iCs/>
          <w:sz w:val="20"/>
          <w:szCs w:val="20"/>
          <w:lang w:eastAsia="zh-CN"/>
        </w:rPr>
        <w:t xml:space="preserve">reprezentowany przez:…………………………………………………………………………………….             </w:t>
      </w:r>
    </w:p>
    <w:p w14:paraId="1C8FB917" w14:textId="77777777" w:rsidR="00767179" w:rsidRPr="002E604D" w:rsidRDefault="00767179" w:rsidP="00767179">
      <w:pPr>
        <w:widowControl w:val="0"/>
        <w:suppressAutoHyphens/>
        <w:spacing w:line="360" w:lineRule="auto"/>
        <w:rPr>
          <w:iCs/>
          <w:sz w:val="20"/>
          <w:szCs w:val="20"/>
          <w:lang w:eastAsia="zh-CN"/>
        </w:rPr>
      </w:pPr>
      <w:r w:rsidRPr="002E604D">
        <w:rPr>
          <w:iCs/>
          <w:sz w:val="20"/>
          <w:szCs w:val="20"/>
          <w:lang w:eastAsia="zh-CN"/>
        </w:rPr>
        <w:t xml:space="preserve">                                                                       (imi</w:t>
      </w:r>
      <w:r w:rsidRPr="002E604D">
        <w:rPr>
          <w:rFonts w:hint="cs"/>
          <w:iCs/>
          <w:sz w:val="20"/>
          <w:szCs w:val="20"/>
          <w:lang w:eastAsia="zh-CN"/>
        </w:rPr>
        <w:t>ę</w:t>
      </w:r>
      <w:r w:rsidRPr="002E604D">
        <w:rPr>
          <w:iCs/>
          <w:sz w:val="20"/>
          <w:szCs w:val="20"/>
          <w:lang w:eastAsia="zh-CN"/>
        </w:rPr>
        <w:t>, nazwisko, stanowisko/podstawa do reprezentacji)</w:t>
      </w:r>
    </w:p>
    <w:bookmarkEnd w:id="8"/>
    <w:p w14:paraId="50BC694B" w14:textId="798239BA" w:rsidR="00767179" w:rsidRPr="002E604D" w:rsidRDefault="00767179" w:rsidP="00767179">
      <w:pPr>
        <w:rPr>
          <w:iCs/>
          <w:sz w:val="20"/>
          <w:szCs w:val="20"/>
          <w:lang w:eastAsia="zh-CN"/>
        </w:rPr>
      </w:pPr>
      <w:r w:rsidRPr="002E604D">
        <w:rPr>
          <w:iCs/>
          <w:sz w:val="20"/>
          <w:szCs w:val="20"/>
          <w:lang w:eastAsia="zh-CN"/>
        </w:rPr>
        <w:t>Na potrzeby post</w:t>
      </w:r>
      <w:r w:rsidRPr="002E604D">
        <w:rPr>
          <w:rFonts w:hint="cs"/>
          <w:iCs/>
          <w:sz w:val="20"/>
          <w:szCs w:val="20"/>
          <w:lang w:eastAsia="zh-CN"/>
        </w:rPr>
        <w:t>ę</w:t>
      </w:r>
      <w:r w:rsidRPr="002E604D">
        <w:rPr>
          <w:iCs/>
          <w:sz w:val="20"/>
          <w:szCs w:val="20"/>
          <w:lang w:eastAsia="zh-CN"/>
        </w:rPr>
        <w:t xml:space="preserve">powania o udzielenie zamówienia publicznego na </w:t>
      </w:r>
      <w:r w:rsidR="00A66BB5" w:rsidRPr="002E604D">
        <w:rPr>
          <w:rFonts w:ascii="Adagio_Slab" w:hAnsi="Adagio_Slab" w:cs="Arial"/>
          <w:b/>
          <w:color w:val="0000FF"/>
          <w:sz w:val="20"/>
          <w:szCs w:val="20"/>
        </w:rPr>
        <w:t xml:space="preserve">Przeglądy techniczne oraz konserwacja urządzeń klimatyzacyjnych i wentylacyjnych </w:t>
      </w:r>
      <w:r w:rsidR="00D654D4" w:rsidRPr="002E604D">
        <w:rPr>
          <w:rFonts w:ascii="Adagio_Slab" w:hAnsi="Adagio_Slab" w:cs="Arial"/>
          <w:b/>
          <w:color w:val="0000FF"/>
          <w:sz w:val="20"/>
          <w:szCs w:val="20"/>
        </w:rPr>
        <w:t xml:space="preserve">oraz pomp ciepła </w:t>
      </w:r>
      <w:r w:rsidR="00A66BB5" w:rsidRPr="002E604D">
        <w:rPr>
          <w:rFonts w:ascii="Adagio_Slab" w:hAnsi="Adagio_Slab" w:cs="Arial"/>
          <w:b/>
          <w:color w:val="0000FF"/>
          <w:sz w:val="20"/>
          <w:szCs w:val="20"/>
        </w:rPr>
        <w:t>w okresie 36 miesięcy w budynk</w:t>
      </w:r>
      <w:r w:rsidR="00E1599C" w:rsidRPr="002E604D">
        <w:rPr>
          <w:rFonts w:ascii="Adagio_Slab" w:hAnsi="Adagio_Slab" w:cs="Arial"/>
          <w:b/>
          <w:color w:val="0000FF"/>
          <w:sz w:val="20"/>
          <w:szCs w:val="20"/>
        </w:rPr>
        <w:t>ach</w:t>
      </w:r>
      <w:r w:rsidR="00A66BB5" w:rsidRPr="002E604D">
        <w:rPr>
          <w:rFonts w:ascii="Adagio_Slab" w:hAnsi="Adagio_Slab" w:cs="Arial"/>
          <w:b/>
          <w:color w:val="0000FF"/>
          <w:sz w:val="20"/>
          <w:szCs w:val="20"/>
        </w:rPr>
        <w:t xml:space="preserve"> OBLOT Przasnysz Sierakowo </w:t>
      </w:r>
      <w:r w:rsidR="00E1599C" w:rsidRPr="002E604D">
        <w:rPr>
          <w:rFonts w:ascii="Adagio_Slab" w:hAnsi="Adagio_Slab" w:cs="Arial"/>
          <w:b/>
          <w:color w:val="0000FF"/>
          <w:sz w:val="20"/>
          <w:szCs w:val="20"/>
        </w:rPr>
        <w:t xml:space="preserve">56 i 77 </w:t>
      </w:r>
      <w:r w:rsidR="00A66BB5" w:rsidRPr="002E604D">
        <w:rPr>
          <w:rFonts w:ascii="Adagio_Slab" w:hAnsi="Adagio_Slab" w:cs="Arial"/>
          <w:b/>
          <w:color w:val="0000FF"/>
          <w:sz w:val="20"/>
          <w:szCs w:val="20"/>
        </w:rPr>
        <w:t xml:space="preserve">Instytut Techniki Lotniczej i Mechaniki Stosowanej  Wydziału Mechanicznego Energetyki i Lotnictwa Politechniki Warszawskiej, </w:t>
      </w:r>
      <w:r w:rsidRPr="002E604D">
        <w:rPr>
          <w:iCs/>
          <w:sz w:val="20"/>
          <w:szCs w:val="20"/>
          <w:lang w:eastAsia="zh-CN"/>
        </w:rPr>
        <w:t xml:space="preserve">numer referencyjny </w:t>
      </w:r>
      <w:r w:rsidR="00FA4EF2" w:rsidRPr="002E604D">
        <w:rPr>
          <w:b/>
          <w:bCs/>
          <w:iCs/>
          <w:sz w:val="20"/>
          <w:szCs w:val="20"/>
          <w:lang w:eastAsia="zh-CN"/>
        </w:rPr>
        <w:t>MEL</w:t>
      </w:r>
      <w:r w:rsidRPr="002E604D">
        <w:rPr>
          <w:b/>
          <w:bCs/>
          <w:iCs/>
          <w:sz w:val="20"/>
          <w:szCs w:val="20"/>
          <w:lang w:eastAsia="zh-CN"/>
        </w:rPr>
        <w:t>BDZ.261.</w:t>
      </w:r>
      <w:r w:rsidR="00FA4EF2" w:rsidRPr="002E604D">
        <w:rPr>
          <w:b/>
          <w:bCs/>
          <w:iCs/>
          <w:sz w:val="20"/>
          <w:szCs w:val="20"/>
          <w:lang w:eastAsia="zh-CN"/>
        </w:rPr>
        <w:t>23</w:t>
      </w:r>
      <w:r w:rsidRPr="002E604D">
        <w:rPr>
          <w:b/>
          <w:bCs/>
          <w:iCs/>
          <w:sz w:val="20"/>
          <w:szCs w:val="20"/>
          <w:lang w:eastAsia="zh-CN"/>
        </w:rPr>
        <w:t>.202</w:t>
      </w:r>
      <w:r w:rsidR="00FA4EF2" w:rsidRPr="002E604D">
        <w:rPr>
          <w:b/>
          <w:bCs/>
          <w:iCs/>
          <w:sz w:val="20"/>
          <w:szCs w:val="20"/>
          <w:lang w:eastAsia="zh-CN"/>
        </w:rPr>
        <w:t>5</w:t>
      </w:r>
      <w:r w:rsidRPr="002E604D">
        <w:rPr>
          <w:iCs/>
          <w:sz w:val="20"/>
          <w:szCs w:val="20"/>
          <w:lang w:eastAsia="zh-CN"/>
        </w:rPr>
        <w:t>, prowadzonego przez Politechnik</w:t>
      </w:r>
      <w:r w:rsidRPr="002E604D">
        <w:rPr>
          <w:rFonts w:hint="cs"/>
          <w:iCs/>
          <w:sz w:val="20"/>
          <w:szCs w:val="20"/>
          <w:lang w:eastAsia="zh-CN"/>
        </w:rPr>
        <w:t>ę</w:t>
      </w:r>
      <w:r w:rsidRPr="002E604D">
        <w:rPr>
          <w:iCs/>
          <w:sz w:val="20"/>
          <w:szCs w:val="20"/>
          <w:lang w:eastAsia="zh-CN"/>
        </w:rPr>
        <w:t xml:space="preserve"> Warszawsk</w:t>
      </w:r>
      <w:r w:rsidRPr="002E604D">
        <w:rPr>
          <w:rFonts w:hint="cs"/>
          <w:iCs/>
          <w:sz w:val="20"/>
          <w:szCs w:val="20"/>
          <w:lang w:eastAsia="zh-CN"/>
        </w:rPr>
        <w:t>ą</w:t>
      </w:r>
      <w:r w:rsidRPr="002E604D">
        <w:rPr>
          <w:iCs/>
          <w:sz w:val="20"/>
          <w:szCs w:val="20"/>
          <w:lang w:eastAsia="zh-CN"/>
        </w:rPr>
        <w:t>, o</w:t>
      </w:r>
      <w:r w:rsidRPr="002E604D">
        <w:rPr>
          <w:rFonts w:hint="cs"/>
          <w:iCs/>
          <w:sz w:val="20"/>
          <w:szCs w:val="20"/>
          <w:lang w:eastAsia="zh-CN"/>
        </w:rPr>
        <w:t>ś</w:t>
      </w:r>
      <w:r w:rsidRPr="002E604D">
        <w:rPr>
          <w:iCs/>
          <w:sz w:val="20"/>
          <w:szCs w:val="20"/>
          <w:lang w:eastAsia="zh-CN"/>
        </w:rPr>
        <w:t>wiadczamy co nast</w:t>
      </w:r>
      <w:r w:rsidRPr="002E604D">
        <w:rPr>
          <w:rFonts w:hint="cs"/>
          <w:iCs/>
          <w:sz w:val="20"/>
          <w:szCs w:val="20"/>
          <w:lang w:eastAsia="zh-CN"/>
        </w:rPr>
        <w:t>ę</w:t>
      </w:r>
      <w:r w:rsidRPr="002E604D">
        <w:rPr>
          <w:iCs/>
          <w:sz w:val="20"/>
          <w:szCs w:val="20"/>
          <w:lang w:eastAsia="zh-CN"/>
        </w:rPr>
        <w:t>puje:</w:t>
      </w:r>
      <w:r w:rsidRPr="002E604D">
        <w:rPr>
          <w:rFonts w:hint="cs"/>
          <w:iCs/>
          <w:sz w:val="20"/>
          <w:szCs w:val="20"/>
          <w:lang w:eastAsia="zh-CN"/>
        </w:rPr>
        <w:t>–</w:t>
      </w:r>
      <w:r w:rsidRPr="002E604D">
        <w:rPr>
          <w:iCs/>
          <w:sz w:val="20"/>
          <w:szCs w:val="20"/>
          <w:lang w:eastAsia="zh-CN"/>
        </w:rPr>
        <w:t xml:space="preserve"> wykona</w:t>
      </w:r>
      <w:r w:rsidRPr="002E604D">
        <w:rPr>
          <w:rFonts w:hint="cs"/>
          <w:iCs/>
          <w:sz w:val="20"/>
          <w:szCs w:val="20"/>
          <w:lang w:eastAsia="zh-CN"/>
        </w:rPr>
        <w:t>ł</w:t>
      </w:r>
      <w:r w:rsidRPr="002E604D">
        <w:rPr>
          <w:iCs/>
          <w:sz w:val="20"/>
          <w:szCs w:val="20"/>
          <w:lang w:eastAsia="zh-CN"/>
        </w:rPr>
        <w:t xml:space="preserve"> lub wykonuje co najmniej 2 us</w:t>
      </w:r>
      <w:r w:rsidRPr="002E604D">
        <w:rPr>
          <w:rFonts w:hint="cs"/>
          <w:iCs/>
          <w:sz w:val="20"/>
          <w:szCs w:val="20"/>
          <w:lang w:eastAsia="zh-CN"/>
        </w:rPr>
        <w:t>ł</w:t>
      </w:r>
      <w:r w:rsidRPr="002E604D">
        <w:rPr>
          <w:iCs/>
          <w:sz w:val="20"/>
          <w:szCs w:val="20"/>
          <w:lang w:eastAsia="zh-CN"/>
        </w:rPr>
        <w:t>ugi z obszaru przedmiotu zam</w:t>
      </w:r>
      <w:r w:rsidRPr="002E604D">
        <w:rPr>
          <w:rFonts w:hint="cs"/>
          <w:iCs/>
          <w:sz w:val="20"/>
          <w:szCs w:val="20"/>
          <w:lang w:eastAsia="zh-CN"/>
        </w:rPr>
        <w:t>ó</w:t>
      </w:r>
      <w:r w:rsidRPr="002E604D">
        <w:rPr>
          <w:iCs/>
          <w:sz w:val="20"/>
          <w:szCs w:val="20"/>
          <w:lang w:eastAsia="zh-CN"/>
        </w:rPr>
        <w:t>wienia odpowiadaj</w:t>
      </w:r>
      <w:r w:rsidRPr="002E604D">
        <w:rPr>
          <w:rFonts w:hint="cs"/>
          <w:iCs/>
          <w:sz w:val="20"/>
          <w:szCs w:val="20"/>
          <w:lang w:eastAsia="zh-CN"/>
        </w:rPr>
        <w:t>ą</w:t>
      </w:r>
      <w:r w:rsidRPr="002E604D">
        <w:rPr>
          <w:iCs/>
          <w:sz w:val="20"/>
          <w:szCs w:val="20"/>
          <w:lang w:eastAsia="zh-CN"/>
        </w:rPr>
        <w:t>ce swoim rodzajem przedmiotowi zam</w:t>
      </w:r>
      <w:r w:rsidRPr="002E604D">
        <w:rPr>
          <w:rFonts w:hint="cs"/>
          <w:iCs/>
          <w:sz w:val="20"/>
          <w:szCs w:val="20"/>
          <w:lang w:eastAsia="zh-CN"/>
        </w:rPr>
        <w:t>ó</w:t>
      </w:r>
      <w:r w:rsidRPr="002E604D">
        <w:rPr>
          <w:iCs/>
          <w:sz w:val="20"/>
          <w:szCs w:val="20"/>
          <w:lang w:eastAsia="zh-CN"/>
        </w:rPr>
        <w:t xml:space="preserve">wienia ( </w:t>
      </w:r>
      <w:proofErr w:type="spellStart"/>
      <w:r w:rsidRPr="002E604D">
        <w:rPr>
          <w:iCs/>
          <w:sz w:val="20"/>
          <w:szCs w:val="20"/>
          <w:lang w:eastAsia="zh-CN"/>
        </w:rPr>
        <w:t>tj</w:t>
      </w:r>
      <w:proofErr w:type="spellEnd"/>
      <w:r w:rsidR="00CD3D59" w:rsidRPr="002E604D">
        <w:rPr>
          <w:rFonts w:ascii="Adagio_Slab" w:hAnsi="Adagio_Slab" w:cs="Arial"/>
          <w:i/>
          <w:iCs/>
          <w:sz w:val="20"/>
          <w:szCs w:val="20"/>
        </w:rPr>
        <w:t xml:space="preserve"> realizował usługę </w:t>
      </w:r>
      <w:r w:rsidR="00D654D4" w:rsidRPr="002E604D">
        <w:rPr>
          <w:rFonts w:ascii="Adagio_Slab" w:hAnsi="Adagio_Slab" w:cs="Arial"/>
          <w:i/>
          <w:iCs/>
          <w:sz w:val="20"/>
          <w:szCs w:val="20"/>
        </w:rPr>
        <w:t>p</w:t>
      </w:r>
      <w:r w:rsidR="00CD3D59" w:rsidRPr="002E604D">
        <w:rPr>
          <w:rFonts w:ascii="Adagio_Slab" w:hAnsi="Adagio_Slab" w:cs="Arial"/>
          <w:i/>
          <w:iCs/>
          <w:sz w:val="20"/>
          <w:szCs w:val="20"/>
        </w:rPr>
        <w:t xml:space="preserve">rzeglądy techniczne oraz konserwacja urządzeń klimatyzacyjnych i wentylacyjnych </w:t>
      </w:r>
      <w:r w:rsidR="00D654D4" w:rsidRPr="002E604D">
        <w:rPr>
          <w:rFonts w:ascii="Adagio_Slab" w:hAnsi="Adagio_Slab" w:cs="Arial"/>
          <w:i/>
          <w:iCs/>
          <w:sz w:val="20"/>
          <w:szCs w:val="20"/>
        </w:rPr>
        <w:t xml:space="preserve">oraz pomp ciepła </w:t>
      </w:r>
      <w:r w:rsidR="00CD3D59" w:rsidRPr="002E604D">
        <w:rPr>
          <w:rFonts w:ascii="Adagio_Slab" w:hAnsi="Adagio_Slab" w:cs="Arial"/>
          <w:i/>
          <w:iCs/>
          <w:sz w:val="20"/>
          <w:szCs w:val="20"/>
        </w:rPr>
        <w:t>do której składa ofertę</w:t>
      </w:r>
      <w:r w:rsidRPr="002E604D">
        <w:rPr>
          <w:iCs/>
          <w:sz w:val="20"/>
          <w:szCs w:val="20"/>
          <w:lang w:eastAsia="zh-CN"/>
        </w:rPr>
        <w:t xml:space="preserve"> ), w tym co najmniej 1 z tych us</w:t>
      </w:r>
      <w:r w:rsidRPr="002E604D">
        <w:rPr>
          <w:rFonts w:hint="cs"/>
          <w:iCs/>
          <w:sz w:val="20"/>
          <w:szCs w:val="20"/>
          <w:lang w:eastAsia="zh-CN"/>
        </w:rPr>
        <w:t>ł</w:t>
      </w:r>
      <w:r w:rsidRPr="002E604D">
        <w:rPr>
          <w:iCs/>
          <w:sz w:val="20"/>
          <w:szCs w:val="20"/>
          <w:lang w:eastAsia="zh-CN"/>
        </w:rPr>
        <w:t>ug w budynkach mieszkalnych lub budynkach u</w:t>
      </w:r>
      <w:r w:rsidRPr="002E604D">
        <w:rPr>
          <w:rFonts w:hint="cs"/>
          <w:iCs/>
          <w:sz w:val="20"/>
          <w:szCs w:val="20"/>
          <w:lang w:eastAsia="zh-CN"/>
        </w:rPr>
        <w:t>ż</w:t>
      </w:r>
      <w:r w:rsidRPr="002E604D">
        <w:rPr>
          <w:iCs/>
          <w:sz w:val="20"/>
          <w:szCs w:val="20"/>
          <w:lang w:eastAsia="zh-CN"/>
        </w:rPr>
        <w:t>yteczno</w:t>
      </w:r>
      <w:r w:rsidRPr="002E604D">
        <w:rPr>
          <w:rFonts w:hint="cs"/>
          <w:iCs/>
          <w:sz w:val="20"/>
          <w:szCs w:val="20"/>
          <w:lang w:eastAsia="zh-CN"/>
        </w:rPr>
        <w:t>ś</w:t>
      </w:r>
      <w:r w:rsidRPr="002E604D">
        <w:rPr>
          <w:iCs/>
          <w:sz w:val="20"/>
          <w:szCs w:val="20"/>
          <w:lang w:eastAsia="zh-CN"/>
        </w:rPr>
        <w:t>ci publicznej o warto</w:t>
      </w:r>
      <w:r w:rsidRPr="002E604D">
        <w:rPr>
          <w:rFonts w:hint="cs"/>
          <w:iCs/>
          <w:sz w:val="20"/>
          <w:szCs w:val="20"/>
          <w:lang w:eastAsia="zh-CN"/>
        </w:rPr>
        <w:t>ś</w:t>
      </w:r>
      <w:r w:rsidRPr="002E604D">
        <w:rPr>
          <w:iCs/>
          <w:sz w:val="20"/>
          <w:szCs w:val="20"/>
          <w:lang w:eastAsia="zh-CN"/>
        </w:rPr>
        <w:t>ci nie mniejszej ni</w:t>
      </w:r>
      <w:r w:rsidRPr="002E604D">
        <w:rPr>
          <w:rFonts w:hint="cs"/>
          <w:iCs/>
          <w:sz w:val="20"/>
          <w:szCs w:val="20"/>
          <w:lang w:eastAsia="zh-CN"/>
        </w:rPr>
        <w:t>ż</w:t>
      </w:r>
      <w:r w:rsidRPr="002E604D">
        <w:rPr>
          <w:iCs/>
          <w:sz w:val="20"/>
          <w:szCs w:val="20"/>
          <w:lang w:eastAsia="zh-CN"/>
        </w:rPr>
        <w:t xml:space="preserve">  </w:t>
      </w:r>
      <w:r w:rsidR="00A66BB5" w:rsidRPr="002E604D">
        <w:rPr>
          <w:iCs/>
          <w:sz w:val="20"/>
          <w:szCs w:val="20"/>
          <w:lang w:eastAsia="zh-CN"/>
        </w:rPr>
        <w:t>1</w:t>
      </w:r>
      <w:r w:rsidRPr="002E604D">
        <w:rPr>
          <w:iCs/>
          <w:sz w:val="20"/>
          <w:szCs w:val="20"/>
          <w:lang w:eastAsia="zh-CN"/>
        </w:rPr>
        <w:t>0.000,00. z</w:t>
      </w:r>
      <w:r w:rsidRPr="002E604D">
        <w:rPr>
          <w:rFonts w:hint="cs"/>
          <w:iCs/>
          <w:sz w:val="20"/>
          <w:szCs w:val="20"/>
          <w:lang w:eastAsia="zh-CN"/>
        </w:rPr>
        <w:t>ł</w:t>
      </w:r>
      <w:r w:rsidRPr="002E604D">
        <w:rPr>
          <w:iCs/>
          <w:sz w:val="20"/>
          <w:szCs w:val="20"/>
          <w:lang w:eastAsia="zh-CN"/>
        </w:rPr>
        <w:t xml:space="preserve"> brutto ka</w:t>
      </w:r>
      <w:r w:rsidRPr="002E604D">
        <w:rPr>
          <w:rFonts w:hint="cs"/>
          <w:iCs/>
          <w:sz w:val="20"/>
          <w:szCs w:val="20"/>
          <w:lang w:eastAsia="zh-CN"/>
        </w:rPr>
        <w:t>ż</w:t>
      </w:r>
      <w:r w:rsidRPr="002E604D">
        <w:rPr>
          <w:iCs/>
          <w:sz w:val="20"/>
          <w:szCs w:val="20"/>
          <w:lang w:eastAsia="zh-CN"/>
        </w:rPr>
        <w:t>da, w okresie ostatnich 3 lat przed up</w:t>
      </w:r>
      <w:r w:rsidRPr="002E604D">
        <w:rPr>
          <w:rFonts w:hint="cs"/>
          <w:iCs/>
          <w:sz w:val="20"/>
          <w:szCs w:val="20"/>
          <w:lang w:eastAsia="zh-CN"/>
        </w:rPr>
        <w:t>ł</w:t>
      </w:r>
      <w:r w:rsidRPr="002E604D">
        <w:rPr>
          <w:iCs/>
          <w:sz w:val="20"/>
          <w:szCs w:val="20"/>
          <w:lang w:eastAsia="zh-CN"/>
        </w:rPr>
        <w:t>ywem terminu sk</w:t>
      </w:r>
      <w:r w:rsidRPr="002E604D">
        <w:rPr>
          <w:rFonts w:hint="cs"/>
          <w:iCs/>
          <w:sz w:val="20"/>
          <w:szCs w:val="20"/>
          <w:lang w:eastAsia="zh-CN"/>
        </w:rPr>
        <w:t>ł</w:t>
      </w:r>
      <w:r w:rsidRPr="002E604D">
        <w:rPr>
          <w:iCs/>
          <w:sz w:val="20"/>
          <w:szCs w:val="20"/>
          <w:lang w:eastAsia="zh-CN"/>
        </w:rPr>
        <w:t>adania ofert, a je</w:t>
      </w:r>
      <w:r w:rsidRPr="002E604D">
        <w:rPr>
          <w:rFonts w:hint="cs"/>
          <w:iCs/>
          <w:sz w:val="20"/>
          <w:szCs w:val="20"/>
          <w:lang w:eastAsia="zh-CN"/>
        </w:rPr>
        <w:t>ż</w:t>
      </w:r>
      <w:r w:rsidRPr="002E604D">
        <w:rPr>
          <w:iCs/>
          <w:sz w:val="20"/>
          <w:szCs w:val="20"/>
          <w:lang w:eastAsia="zh-CN"/>
        </w:rPr>
        <w:t>eli okres prowadzenia dzia</w:t>
      </w:r>
      <w:r w:rsidRPr="002E604D">
        <w:rPr>
          <w:rFonts w:hint="cs"/>
          <w:iCs/>
          <w:sz w:val="20"/>
          <w:szCs w:val="20"/>
          <w:lang w:eastAsia="zh-CN"/>
        </w:rPr>
        <w:t>ł</w:t>
      </w:r>
      <w:r w:rsidRPr="002E604D">
        <w:rPr>
          <w:iCs/>
          <w:sz w:val="20"/>
          <w:szCs w:val="20"/>
          <w:lang w:eastAsia="zh-CN"/>
        </w:rPr>
        <w:t>alno</w:t>
      </w:r>
      <w:r w:rsidRPr="002E604D">
        <w:rPr>
          <w:rFonts w:hint="cs"/>
          <w:iCs/>
          <w:sz w:val="20"/>
          <w:szCs w:val="20"/>
          <w:lang w:eastAsia="zh-CN"/>
        </w:rPr>
        <w:t>ś</w:t>
      </w:r>
      <w:r w:rsidRPr="002E604D">
        <w:rPr>
          <w:iCs/>
          <w:sz w:val="20"/>
          <w:szCs w:val="20"/>
          <w:lang w:eastAsia="zh-CN"/>
        </w:rPr>
        <w:t>ci jest kr</w:t>
      </w:r>
      <w:r w:rsidRPr="002E604D">
        <w:rPr>
          <w:rFonts w:hint="cs"/>
          <w:iCs/>
          <w:sz w:val="20"/>
          <w:szCs w:val="20"/>
          <w:lang w:eastAsia="zh-CN"/>
        </w:rPr>
        <w:t>ó</w:t>
      </w:r>
      <w:r w:rsidRPr="002E604D">
        <w:rPr>
          <w:iCs/>
          <w:sz w:val="20"/>
          <w:szCs w:val="20"/>
          <w:lang w:eastAsia="zh-CN"/>
        </w:rPr>
        <w:t xml:space="preserve">tszy </w:t>
      </w:r>
      <w:r w:rsidRPr="002E604D">
        <w:rPr>
          <w:rFonts w:hint="cs"/>
          <w:iCs/>
          <w:sz w:val="20"/>
          <w:szCs w:val="20"/>
          <w:lang w:eastAsia="zh-CN"/>
        </w:rPr>
        <w:t>–</w:t>
      </w:r>
      <w:r w:rsidRPr="002E604D">
        <w:rPr>
          <w:iCs/>
          <w:sz w:val="20"/>
          <w:szCs w:val="20"/>
          <w:lang w:eastAsia="zh-CN"/>
        </w:rPr>
        <w:t xml:space="preserve"> w tym okresie.;</w:t>
      </w:r>
    </w:p>
    <w:p w14:paraId="67203617" w14:textId="5F6E5630" w:rsidR="00767179" w:rsidRPr="002E604D" w:rsidRDefault="00767179" w:rsidP="00767179">
      <w:pPr>
        <w:widowControl w:val="0"/>
        <w:suppressAutoHyphens/>
        <w:spacing w:line="360" w:lineRule="auto"/>
        <w:rPr>
          <w:b/>
          <w:bCs/>
          <w:iCs/>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3205"/>
        <w:gridCol w:w="1812"/>
        <w:gridCol w:w="1810"/>
        <w:gridCol w:w="1825"/>
      </w:tblGrid>
      <w:tr w:rsidR="00767179" w:rsidRPr="002E604D" w14:paraId="5E39DB5C" w14:textId="77777777" w:rsidTr="00833E88">
        <w:tc>
          <w:tcPr>
            <w:tcW w:w="408" w:type="dxa"/>
            <w:shd w:val="clear" w:color="auto" w:fill="auto"/>
            <w:vAlign w:val="center"/>
          </w:tcPr>
          <w:p w14:paraId="59C7F402" w14:textId="77777777" w:rsidR="00767179" w:rsidRPr="002E604D" w:rsidRDefault="00767179" w:rsidP="00833E88">
            <w:pPr>
              <w:jc w:val="center"/>
              <w:rPr>
                <w:rFonts w:ascii="Calibri" w:eastAsia="Calibri" w:hAnsi="Calibri"/>
                <w:sz w:val="16"/>
                <w:szCs w:val="16"/>
                <w:lang w:eastAsia="en-US"/>
              </w:rPr>
            </w:pPr>
            <w:bookmarkStart w:id="9" w:name="_Hlk104296811"/>
            <w:r w:rsidRPr="002E604D">
              <w:rPr>
                <w:rFonts w:ascii="Calibri" w:eastAsia="Calibri" w:hAnsi="Calibri"/>
                <w:sz w:val="16"/>
                <w:szCs w:val="16"/>
                <w:lang w:eastAsia="en-US"/>
              </w:rPr>
              <w:t>Lp.</w:t>
            </w:r>
          </w:p>
        </w:tc>
        <w:tc>
          <w:tcPr>
            <w:tcW w:w="3291" w:type="dxa"/>
            <w:shd w:val="clear" w:color="auto" w:fill="auto"/>
            <w:vAlign w:val="center"/>
          </w:tcPr>
          <w:p w14:paraId="66E8E0E4" w14:textId="77777777" w:rsidR="00767179" w:rsidRPr="002E604D" w:rsidRDefault="00767179" w:rsidP="00833E88">
            <w:pPr>
              <w:jc w:val="center"/>
              <w:rPr>
                <w:rFonts w:ascii="Calibri" w:eastAsia="Calibri" w:hAnsi="Calibri"/>
                <w:sz w:val="16"/>
                <w:szCs w:val="16"/>
                <w:lang w:eastAsia="en-US"/>
              </w:rPr>
            </w:pPr>
            <w:r w:rsidRPr="002E604D">
              <w:rPr>
                <w:rFonts w:ascii="Calibri" w:eastAsia="Calibri" w:hAnsi="Calibri"/>
                <w:sz w:val="16"/>
                <w:szCs w:val="16"/>
                <w:lang w:eastAsia="en-US"/>
              </w:rPr>
              <w:t>Nazwa i adres podmiotu, na rzecz którego zamówienie zostało wykonane</w:t>
            </w:r>
          </w:p>
        </w:tc>
        <w:tc>
          <w:tcPr>
            <w:tcW w:w="1842" w:type="dxa"/>
            <w:shd w:val="clear" w:color="auto" w:fill="auto"/>
            <w:vAlign w:val="center"/>
          </w:tcPr>
          <w:p w14:paraId="0F0887D0" w14:textId="77777777" w:rsidR="00767179" w:rsidRPr="002E604D" w:rsidRDefault="00767179" w:rsidP="00833E88">
            <w:pPr>
              <w:jc w:val="center"/>
              <w:rPr>
                <w:rFonts w:ascii="Calibri" w:eastAsia="Calibri" w:hAnsi="Calibri"/>
                <w:sz w:val="16"/>
                <w:szCs w:val="16"/>
                <w:lang w:eastAsia="en-US"/>
              </w:rPr>
            </w:pPr>
            <w:r w:rsidRPr="002E604D">
              <w:rPr>
                <w:rFonts w:ascii="Calibri" w:eastAsia="Calibri" w:hAnsi="Calibri"/>
                <w:sz w:val="16"/>
                <w:szCs w:val="16"/>
                <w:lang w:eastAsia="en-US"/>
              </w:rPr>
              <w:t>Wartość brutto zamówienia wykonanego przez Wykonawcę w zł</w:t>
            </w:r>
          </w:p>
        </w:tc>
        <w:tc>
          <w:tcPr>
            <w:tcW w:w="1842" w:type="dxa"/>
            <w:shd w:val="clear" w:color="auto" w:fill="auto"/>
            <w:vAlign w:val="center"/>
          </w:tcPr>
          <w:p w14:paraId="554EE923" w14:textId="77777777" w:rsidR="00767179" w:rsidRPr="002E604D" w:rsidRDefault="00767179" w:rsidP="00833E88">
            <w:pPr>
              <w:jc w:val="center"/>
              <w:rPr>
                <w:rFonts w:ascii="Calibri" w:eastAsia="Calibri" w:hAnsi="Calibri"/>
                <w:sz w:val="16"/>
                <w:szCs w:val="16"/>
                <w:lang w:eastAsia="en-US"/>
              </w:rPr>
            </w:pPr>
            <w:r w:rsidRPr="002E604D">
              <w:rPr>
                <w:rFonts w:ascii="Calibri" w:eastAsia="Calibri" w:hAnsi="Calibri"/>
                <w:sz w:val="16"/>
                <w:szCs w:val="16"/>
                <w:lang w:eastAsia="en-US"/>
              </w:rPr>
              <w:t>Przedmiot zamówienia</w:t>
            </w:r>
          </w:p>
        </w:tc>
        <w:tc>
          <w:tcPr>
            <w:tcW w:w="1842" w:type="dxa"/>
            <w:shd w:val="clear" w:color="auto" w:fill="auto"/>
            <w:vAlign w:val="center"/>
          </w:tcPr>
          <w:p w14:paraId="4F52D4DB" w14:textId="77777777" w:rsidR="00767179" w:rsidRPr="002E604D" w:rsidRDefault="00767179" w:rsidP="00833E88">
            <w:pPr>
              <w:widowControl w:val="0"/>
              <w:suppressAutoHyphens/>
              <w:jc w:val="center"/>
              <w:rPr>
                <w:rFonts w:ascii="Calibri" w:eastAsia="Calibri" w:hAnsi="Calibri"/>
                <w:sz w:val="16"/>
                <w:szCs w:val="16"/>
                <w:lang w:eastAsia="en-US"/>
              </w:rPr>
            </w:pPr>
            <w:r w:rsidRPr="002E604D">
              <w:rPr>
                <w:rFonts w:ascii="Calibri" w:eastAsia="Calibri" w:hAnsi="Calibri"/>
                <w:sz w:val="16"/>
                <w:szCs w:val="16"/>
                <w:lang w:eastAsia="en-US"/>
              </w:rPr>
              <w:t>Data wykonania (od…do)</w:t>
            </w:r>
          </w:p>
          <w:p w14:paraId="37BCBA0A" w14:textId="77777777" w:rsidR="00767179" w:rsidRPr="002E604D" w:rsidRDefault="00767179" w:rsidP="00833E88">
            <w:pPr>
              <w:jc w:val="center"/>
              <w:rPr>
                <w:rFonts w:ascii="Calibri" w:eastAsia="Calibri" w:hAnsi="Calibri"/>
                <w:sz w:val="16"/>
                <w:szCs w:val="16"/>
                <w:lang w:eastAsia="en-US"/>
              </w:rPr>
            </w:pPr>
            <w:r w:rsidRPr="002E604D">
              <w:rPr>
                <w:rFonts w:ascii="Calibri" w:eastAsia="Calibri" w:hAnsi="Calibri"/>
                <w:sz w:val="16"/>
                <w:szCs w:val="16"/>
                <w:lang w:eastAsia="en-US"/>
              </w:rPr>
              <w:t>dzień/miesiąc/rok</w:t>
            </w:r>
          </w:p>
        </w:tc>
      </w:tr>
      <w:tr w:rsidR="00767179" w:rsidRPr="002E604D" w14:paraId="5C480E8E" w14:textId="77777777" w:rsidTr="00833E88">
        <w:tc>
          <w:tcPr>
            <w:tcW w:w="408" w:type="dxa"/>
            <w:shd w:val="clear" w:color="auto" w:fill="auto"/>
          </w:tcPr>
          <w:p w14:paraId="6CA14E6E" w14:textId="77777777" w:rsidR="00767179" w:rsidRPr="002E604D" w:rsidRDefault="00767179" w:rsidP="00833E88">
            <w:pPr>
              <w:rPr>
                <w:rFonts w:ascii="Calibri" w:eastAsia="Calibri" w:hAnsi="Calibri"/>
                <w:sz w:val="22"/>
                <w:szCs w:val="22"/>
                <w:lang w:eastAsia="en-US"/>
              </w:rPr>
            </w:pPr>
            <w:r w:rsidRPr="002E604D">
              <w:rPr>
                <w:rFonts w:ascii="Calibri" w:eastAsia="Calibri" w:hAnsi="Calibri"/>
                <w:sz w:val="22"/>
                <w:szCs w:val="22"/>
                <w:lang w:eastAsia="en-US"/>
              </w:rPr>
              <w:t>1.</w:t>
            </w:r>
          </w:p>
        </w:tc>
        <w:tc>
          <w:tcPr>
            <w:tcW w:w="3291" w:type="dxa"/>
            <w:shd w:val="clear" w:color="auto" w:fill="auto"/>
          </w:tcPr>
          <w:p w14:paraId="034AD564" w14:textId="77777777" w:rsidR="00767179" w:rsidRPr="002E604D" w:rsidRDefault="00767179" w:rsidP="00833E88">
            <w:pPr>
              <w:rPr>
                <w:rFonts w:ascii="Calibri" w:eastAsia="Calibri" w:hAnsi="Calibri"/>
                <w:sz w:val="22"/>
                <w:szCs w:val="22"/>
                <w:lang w:eastAsia="en-US"/>
              </w:rPr>
            </w:pPr>
          </w:p>
        </w:tc>
        <w:tc>
          <w:tcPr>
            <w:tcW w:w="1842" w:type="dxa"/>
            <w:shd w:val="clear" w:color="auto" w:fill="auto"/>
          </w:tcPr>
          <w:p w14:paraId="68E90184" w14:textId="77777777" w:rsidR="00767179" w:rsidRPr="002E604D" w:rsidRDefault="00767179" w:rsidP="00833E88">
            <w:pPr>
              <w:rPr>
                <w:rFonts w:ascii="Calibri" w:eastAsia="Calibri" w:hAnsi="Calibri"/>
                <w:sz w:val="22"/>
                <w:szCs w:val="22"/>
                <w:lang w:eastAsia="en-US"/>
              </w:rPr>
            </w:pPr>
          </w:p>
        </w:tc>
        <w:tc>
          <w:tcPr>
            <w:tcW w:w="1842" w:type="dxa"/>
            <w:shd w:val="clear" w:color="auto" w:fill="auto"/>
          </w:tcPr>
          <w:p w14:paraId="4DEC1AE4" w14:textId="77777777" w:rsidR="00767179" w:rsidRPr="002E604D" w:rsidRDefault="00767179" w:rsidP="00833E88">
            <w:pPr>
              <w:rPr>
                <w:rFonts w:ascii="Calibri" w:eastAsia="Calibri" w:hAnsi="Calibri"/>
                <w:sz w:val="22"/>
                <w:szCs w:val="22"/>
                <w:lang w:eastAsia="en-US"/>
              </w:rPr>
            </w:pPr>
          </w:p>
        </w:tc>
        <w:tc>
          <w:tcPr>
            <w:tcW w:w="1842" w:type="dxa"/>
            <w:shd w:val="clear" w:color="auto" w:fill="auto"/>
          </w:tcPr>
          <w:p w14:paraId="75D089EC" w14:textId="77777777" w:rsidR="00767179" w:rsidRPr="002E604D" w:rsidRDefault="00767179" w:rsidP="00833E88">
            <w:pPr>
              <w:rPr>
                <w:rFonts w:ascii="Calibri" w:eastAsia="Calibri" w:hAnsi="Calibri"/>
                <w:sz w:val="22"/>
                <w:szCs w:val="22"/>
                <w:lang w:eastAsia="en-US"/>
              </w:rPr>
            </w:pPr>
          </w:p>
        </w:tc>
      </w:tr>
      <w:tr w:rsidR="00767179" w:rsidRPr="002E604D" w14:paraId="344B8A94" w14:textId="77777777" w:rsidTr="00833E88">
        <w:tc>
          <w:tcPr>
            <w:tcW w:w="408" w:type="dxa"/>
            <w:shd w:val="clear" w:color="auto" w:fill="auto"/>
          </w:tcPr>
          <w:p w14:paraId="5363461C" w14:textId="77777777" w:rsidR="00767179" w:rsidRPr="002E604D" w:rsidRDefault="00767179" w:rsidP="00833E88">
            <w:pPr>
              <w:rPr>
                <w:rFonts w:ascii="Calibri" w:eastAsia="Calibri" w:hAnsi="Calibri"/>
                <w:sz w:val="22"/>
                <w:szCs w:val="22"/>
                <w:lang w:eastAsia="en-US"/>
              </w:rPr>
            </w:pPr>
            <w:r w:rsidRPr="002E604D">
              <w:rPr>
                <w:rFonts w:ascii="Calibri" w:eastAsia="Calibri" w:hAnsi="Calibri"/>
                <w:sz w:val="22"/>
                <w:szCs w:val="22"/>
                <w:lang w:eastAsia="en-US"/>
              </w:rPr>
              <w:t>2.</w:t>
            </w:r>
          </w:p>
        </w:tc>
        <w:tc>
          <w:tcPr>
            <w:tcW w:w="3291" w:type="dxa"/>
            <w:shd w:val="clear" w:color="auto" w:fill="auto"/>
          </w:tcPr>
          <w:p w14:paraId="228588EC" w14:textId="77777777" w:rsidR="00767179" w:rsidRPr="002E604D" w:rsidRDefault="00767179" w:rsidP="00833E88">
            <w:pPr>
              <w:rPr>
                <w:rFonts w:ascii="Calibri" w:eastAsia="Calibri" w:hAnsi="Calibri"/>
                <w:sz w:val="22"/>
                <w:szCs w:val="22"/>
                <w:lang w:eastAsia="en-US"/>
              </w:rPr>
            </w:pPr>
          </w:p>
        </w:tc>
        <w:tc>
          <w:tcPr>
            <w:tcW w:w="1842" w:type="dxa"/>
            <w:shd w:val="clear" w:color="auto" w:fill="auto"/>
          </w:tcPr>
          <w:p w14:paraId="77E29D06" w14:textId="77777777" w:rsidR="00767179" w:rsidRPr="002E604D" w:rsidRDefault="00767179" w:rsidP="00833E88">
            <w:pPr>
              <w:rPr>
                <w:rFonts w:ascii="Calibri" w:eastAsia="Calibri" w:hAnsi="Calibri"/>
                <w:sz w:val="22"/>
                <w:szCs w:val="22"/>
                <w:lang w:eastAsia="en-US"/>
              </w:rPr>
            </w:pPr>
          </w:p>
        </w:tc>
        <w:tc>
          <w:tcPr>
            <w:tcW w:w="1842" w:type="dxa"/>
            <w:shd w:val="clear" w:color="auto" w:fill="auto"/>
          </w:tcPr>
          <w:p w14:paraId="4BAEE079" w14:textId="77777777" w:rsidR="00767179" w:rsidRPr="002E604D" w:rsidRDefault="00767179" w:rsidP="00833E88">
            <w:pPr>
              <w:rPr>
                <w:rFonts w:ascii="Calibri" w:eastAsia="Calibri" w:hAnsi="Calibri"/>
                <w:sz w:val="22"/>
                <w:szCs w:val="22"/>
                <w:lang w:eastAsia="en-US"/>
              </w:rPr>
            </w:pPr>
          </w:p>
        </w:tc>
        <w:tc>
          <w:tcPr>
            <w:tcW w:w="1842" w:type="dxa"/>
            <w:shd w:val="clear" w:color="auto" w:fill="auto"/>
          </w:tcPr>
          <w:p w14:paraId="0EE64E03" w14:textId="77777777" w:rsidR="00767179" w:rsidRPr="002E604D" w:rsidRDefault="00767179" w:rsidP="00833E88">
            <w:pPr>
              <w:rPr>
                <w:rFonts w:ascii="Calibri" w:eastAsia="Calibri" w:hAnsi="Calibri"/>
                <w:sz w:val="22"/>
                <w:szCs w:val="22"/>
                <w:lang w:eastAsia="en-US"/>
              </w:rPr>
            </w:pPr>
          </w:p>
        </w:tc>
      </w:tr>
      <w:tr w:rsidR="00767179" w:rsidRPr="002E604D" w14:paraId="362BC955" w14:textId="77777777" w:rsidTr="00833E88">
        <w:tc>
          <w:tcPr>
            <w:tcW w:w="408" w:type="dxa"/>
            <w:shd w:val="clear" w:color="auto" w:fill="auto"/>
          </w:tcPr>
          <w:p w14:paraId="5110202A" w14:textId="77777777" w:rsidR="00767179" w:rsidRPr="002E604D" w:rsidRDefault="00767179" w:rsidP="00833E88">
            <w:pPr>
              <w:rPr>
                <w:rFonts w:ascii="Calibri" w:eastAsia="Calibri" w:hAnsi="Calibri"/>
                <w:sz w:val="22"/>
                <w:szCs w:val="22"/>
                <w:lang w:eastAsia="en-US"/>
              </w:rPr>
            </w:pPr>
            <w:r w:rsidRPr="002E604D">
              <w:rPr>
                <w:rFonts w:ascii="Calibri" w:eastAsia="Calibri" w:hAnsi="Calibri"/>
                <w:sz w:val="22"/>
                <w:szCs w:val="22"/>
                <w:lang w:eastAsia="en-US"/>
              </w:rPr>
              <w:t>3</w:t>
            </w:r>
          </w:p>
        </w:tc>
        <w:tc>
          <w:tcPr>
            <w:tcW w:w="3291" w:type="dxa"/>
            <w:shd w:val="clear" w:color="auto" w:fill="auto"/>
          </w:tcPr>
          <w:p w14:paraId="72AEC146" w14:textId="77777777" w:rsidR="00767179" w:rsidRPr="002E604D" w:rsidRDefault="00767179" w:rsidP="00833E88">
            <w:pPr>
              <w:rPr>
                <w:rFonts w:ascii="Calibri" w:eastAsia="Calibri" w:hAnsi="Calibri"/>
                <w:sz w:val="22"/>
                <w:szCs w:val="22"/>
                <w:lang w:eastAsia="en-US"/>
              </w:rPr>
            </w:pPr>
          </w:p>
        </w:tc>
        <w:tc>
          <w:tcPr>
            <w:tcW w:w="1842" w:type="dxa"/>
            <w:shd w:val="clear" w:color="auto" w:fill="auto"/>
          </w:tcPr>
          <w:p w14:paraId="3539885A" w14:textId="77777777" w:rsidR="00767179" w:rsidRPr="002E604D" w:rsidRDefault="00767179" w:rsidP="00833E88">
            <w:pPr>
              <w:rPr>
                <w:rFonts w:ascii="Calibri" w:eastAsia="Calibri" w:hAnsi="Calibri"/>
                <w:sz w:val="22"/>
                <w:szCs w:val="22"/>
                <w:lang w:eastAsia="en-US"/>
              </w:rPr>
            </w:pPr>
          </w:p>
        </w:tc>
        <w:tc>
          <w:tcPr>
            <w:tcW w:w="1842" w:type="dxa"/>
            <w:shd w:val="clear" w:color="auto" w:fill="auto"/>
          </w:tcPr>
          <w:p w14:paraId="7B30AA27" w14:textId="77777777" w:rsidR="00767179" w:rsidRPr="002E604D" w:rsidRDefault="00767179" w:rsidP="00833E88">
            <w:pPr>
              <w:rPr>
                <w:rFonts w:ascii="Calibri" w:eastAsia="Calibri" w:hAnsi="Calibri"/>
                <w:sz w:val="22"/>
                <w:szCs w:val="22"/>
                <w:lang w:eastAsia="en-US"/>
              </w:rPr>
            </w:pPr>
          </w:p>
        </w:tc>
        <w:tc>
          <w:tcPr>
            <w:tcW w:w="1842" w:type="dxa"/>
            <w:shd w:val="clear" w:color="auto" w:fill="auto"/>
          </w:tcPr>
          <w:p w14:paraId="14FC829F" w14:textId="77777777" w:rsidR="00767179" w:rsidRPr="002E604D" w:rsidRDefault="00767179" w:rsidP="00833E88">
            <w:pPr>
              <w:rPr>
                <w:rFonts w:ascii="Calibri" w:eastAsia="Calibri" w:hAnsi="Calibri"/>
                <w:sz w:val="22"/>
                <w:szCs w:val="22"/>
                <w:lang w:eastAsia="en-US"/>
              </w:rPr>
            </w:pPr>
          </w:p>
        </w:tc>
      </w:tr>
    </w:tbl>
    <w:p w14:paraId="48D784DD" w14:textId="77777777" w:rsidR="00767179" w:rsidRPr="002E604D" w:rsidRDefault="00767179" w:rsidP="00767179">
      <w:pPr>
        <w:widowControl w:val="0"/>
        <w:pBdr>
          <w:bottom w:val="single" w:sz="4" w:space="1" w:color="auto"/>
        </w:pBdr>
        <w:suppressAutoHyphens/>
        <w:spacing w:line="360" w:lineRule="auto"/>
        <w:rPr>
          <w:b/>
          <w:bCs/>
          <w:iCs/>
          <w:sz w:val="20"/>
          <w:szCs w:val="20"/>
          <w:lang w:eastAsia="zh-CN"/>
        </w:rPr>
      </w:pPr>
      <w:r w:rsidRPr="002E604D">
        <w:rPr>
          <w:b/>
          <w:bCs/>
          <w:iCs/>
          <w:sz w:val="20"/>
          <w:szCs w:val="20"/>
          <w:lang w:eastAsia="zh-CN"/>
        </w:rPr>
        <w:t>Za</w:t>
      </w:r>
      <w:r w:rsidRPr="002E604D">
        <w:rPr>
          <w:rFonts w:hint="cs"/>
          <w:b/>
          <w:bCs/>
          <w:iCs/>
          <w:sz w:val="20"/>
          <w:szCs w:val="20"/>
          <w:lang w:eastAsia="zh-CN"/>
        </w:rPr>
        <w:t>łą</w:t>
      </w:r>
      <w:r w:rsidRPr="002E604D">
        <w:rPr>
          <w:b/>
          <w:bCs/>
          <w:iCs/>
          <w:sz w:val="20"/>
          <w:szCs w:val="20"/>
          <w:lang w:eastAsia="zh-CN"/>
        </w:rPr>
        <w:t>czamy dowody potwierdzaj</w:t>
      </w:r>
      <w:r w:rsidRPr="002E604D">
        <w:rPr>
          <w:rFonts w:hint="cs"/>
          <w:b/>
          <w:bCs/>
          <w:iCs/>
          <w:sz w:val="20"/>
          <w:szCs w:val="20"/>
          <w:lang w:eastAsia="zh-CN"/>
        </w:rPr>
        <w:t>ą</w:t>
      </w:r>
      <w:r w:rsidRPr="002E604D">
        <w:rPr>
          <w:b/>
          <w:bCs/>
          <w:iCs/>
          <w:sz w:val="20"/>
          <w:szCs w:val="20"/>
          <w:lang w:eastAsia="zh-CN"/>
        </w:rPr>
        <w:t xml:space="preserve">ce, </w:t>
      </w:r>
      <w:r w:rsidRPr="002E604D">
        <w:rPr>
          <w:rFonts w:hint="cs"/>
          <w:b/>
          <w:bCs/>
          <w:iCs/>
          <w:sz w:val="20"/>
          <w:szCs w:val="20"/>
          <w:lang w:eastAsia="zh-CN"/>
        </w:rPr>
        <w:t>ż</w:t>
      </w:r>
      <w:r w:rsidRPr="002E604D">
        <w:rPr>
          <w:b/>
          <w:bCs/>
          <w:iCs/>
          <w:sz w:val="20"/>
          <w:szCs w:val="20"/>
          <w:lang w:eastAsia="zh-CN"/>
        </w:rPr>
        <w:t>e wyszczególnione w tabeli us</w:t>
      </w:r>
      <w:r w:rsidRPr="002E604D">
        <w:rPr>
          <w:rFonts w:hint="cs"/>
          <w:b/>
          <w:bCs/>
          <w:iCs/>
          <w:sz w:val="20"/>
          <w:szCs w:val="20"/>
          <w:lang w:eastAsia="zh-CN"/>
        </w:rPr>
        <w:t>ł</w:t>
      </w:r>
      <w:r w:rsidRPr="002E604D">
        <w:rPr>
          <w:b/>
          <w:bCs/>
          <w:iCs/>
          <w:sz w:val="20"/>
          <w:szCs w:val="20"/>
          <w:lang w:eastAsia="zh-CN"/>
        </w:rPr>
        <w:t>ugi zosta</w:t>
      </w:r>
      <w:r w:rsidRPr="002E604D">
        <w:rPr>
          <w:rFonts w:hint="cs"/>
          <w:b/>
          <w:bCs/>
          <w:iCs/>
          <w:sz w:val="20"/>
          <w:szCs w:val="20"/>
          <w:lang w:eastAsia="zh-CN"/>
        </w:rPr>
        <w:t>ł</w:t>
      </w:r>
      <w:r w:rsidRPr="002E604D">
        <w:rPr>
          <w:b/>
          <w:bCs/>
          <w:iCs/>
          <w:sz w:val="20"/>
          <w:szCs w:val="20"/>
          <w:lang w:eastAsia="zh-CN"/>
        </w:rPr>
        <w:t>y wykonane lub s</w:t>
      </w:r>
      <w:r w:rsidRPr="002E604D">
        <w:rPr>
          <w:rFonts w:hint="cs"/>
          <w:b/>
          <w:bCs/>
          <w:iCs/>
          <w:sz w:val="20"/>
          <w:szCs w:val="20"/>
          <w:lang w:eastAsia="zh-CN"/>
        </w:rPr>
        <w:t>ą</w:t>
      </w:r>
      <w:r w:rsidRPr="002E604D">
        <w:rPr>
          <w:b/>
          <w:bCs/>
          <w:iCs/>
          <w:sz w:val="20"/>
          <w:szCs w:val="20"/>
          <w:lang w:eastAsia="zh-CN"/>
        </w:rPr>
        <w:t xml:space="preserve"> wykonywane nale</w:t>
      </w:r>
      <w:r w:rsidRPr="002E604D">
        <w:rPr>
          <w:rFonts w:hint="cs"/>
          <w:b/>
          <w:bCs/>
          <w:iCs/>
          <w:sz w:val="20"/>
          <w:szCs w:val="20"/>
          <w:lang w:eastAsia="zh-CN"/>
        </w:rPr>
        <w:t>ż</w:t>
      </w:r>
      <w:r w:rsidRPr="002E604D">
        <w:rPr>
          <w:b/>
          <w:bCs/>
          <w:iCs/>
          <w:sz w:val="20"/>
          <w:szCs w:val="20"/>
          <w:lang w:eastAsia="zh-CN"/>
        </w:rPr>
        <w:t>ycie.</w:t>
      </w:r>
    </w:p>
    <w:p w14:paraId="0F10FAF7" w14:textId="77777777" w:rsidR="00767179" w:rsidRPr="002E604D" w:rsidRDefault="00767179" w:rsidP="00767179">
      <w:pPr>
        <w:widowControl w:val="0"/>
        <w:suppressAutoHyphens/>
        <w:spacing w:line="360" w:lineRule="auto"/>
        <w:rPr>
          <w:b/>
          <w:bCs/>
          <w:iCs/>
          <w:sz w:val="20"/>
          <w:szCs w:val="20"/>
          <w:lang w:eastAsia="zh-CN"/>
        </w:rPr>
      </w:pPr>
    </w:p>
    <w:bookmarkEnd w:id="9"/>
    <w:p w14:paraId="19787FB1" w14:textId="77777777" w:rsidR="00767179" w:rsidRPr="002E604D" w:rsidRDefault="00767179" w:rsidP="00767179">
      <w:pPr>
        <w:widowControl w:val="0"/>
        <w:suppressAutoHyphens/>
        <w:spacing w:line="360" w:lineRule="auto"/>
        <w:rPr>
          <w:b/>
          <w:bCs/>
          <w:iCs/>
          <w:sz w:val="20"/>
          <w:szCs w:val="20"/>
          <w:lang w:eastAsia="zh-CN"/>
        </w:rPr>
      </w:pPr>
    </w:p>
    <w:p w14:paraId="3EC7785A" w14:textId="77777777" w:rsidR="00767179" w:rsidRPr="002E604D" w:rsidRDefault="00767179" w:rsidP="00767179">
      <w:pPr>
        <w:widowControl w:val="0"/>
        <w:suppressAutoHyphens/>
        <w:spacing w:line="360" w:lineRule="auto"/>
        <w:rPr>
          <w:b/>
          <w:bCs/>
          <w:iCs/>
          <w:sz w:val="20"/>
          <w:szCs w:val="20"/>
          <w:lang w:eastAsia="zh-CN"/>
        </w:rPr>
      </w:pPr>
    </w:p>
    <w:p w14:paraId="0560E060" w14:textId="77777777" w:rsidR="00767179" w:rsidRPr="002E604D" w:rsidRDefault="00767179" w:rsidP="00767179">
      <w:pPr>
        <w:widowControl w:val="0"/>
        <w:suppressAutoHyphens/>
        <w:spacing w:line="360" w:lineRule="auto"/>
        <w:rPr>
          <w:iCs/>
          <w:sz w:val="20"/>
          <w:szCs w:val="20"/>
          <w:lang w:eastAsia="zh-CN"/>
        </w:rPr>
      </w:pPr>
    </w:p>
    <w:p w14:paraId="708C87E2" w14:textId="77777777" w:rsidR="00767179" w:rsidRPr="002E604D" w:rsidRDefault="00767179" w:rsidP="00767179">
      <w:pPr>
        <w:widowControl w:val="0"/>
        <w:suppressAutoHyphens/>
        <w:spacing w:line="360" w:lineRule="auto"/>
        <w:rPr>
          <w:iCs/>
          <w:sz w:val="20"/>
          <w:szCs w:val="20"/>
          <w:lang w:eastAsia="zh-CN"/>
        </w:rPr>
      </w:pPr>
    </w:p>
    <w:p w14:paraId="5A45CE1B" w14:textId="77777777" w:rsidR="00767179" w:rsidRPr="002E604D" w:rsidRDefault="00767179" w:rsidP="00767179">
      <w:pPr>
        <w:widowControl w:val="0"/>
        <w:suppressAutoHyphens/>
        <w:spacing w:line="360" w:lineRule="auto"/>
        <w:ind w:left="425"/>
        <w:jc w:val="center"/>
        <w:rPr>
          <w:rFonts w:eastAsia="Calibri"/>
        </w:rPr>
      </w:pPr>
      <w:bookmarkStart w:id="10" w:name="_Hlk100756368"/>
      <w:r w:rsidRPr="002E604D">
        <w:rPr>
          <w:rFonts w:eastAsia="HG Mincho Light J"/>
          <w:i/>
          <w:u w:val="single"/>
        </w:rPr>
        <w:t>Formularz podpisany elektronicznie</w:t>
      </w:r>
    </w:p>
    <w:p w14:paraId="4300B5F4" w14:textId="77777777" w:rsidR="00767179" w:rsidRPr="002E604D" w:rsidRDefault="00767179" w:rsidP="00767179">
      <w:pPr>
        <w:widowControl w:val="0"/>
        <w:suppressAutoHyphens/>
        <w:ind w:left="425"/>
        <w:jc w:val="center"/>
        <w:rPr>
          <w:rFonts w:eastAsia="HG Mincho Light J"/>
          <w:i/>
          <w:sz w:val="16"/>
          <w:szCs w:val="16"/>
        </w:rPr>
      </w:pPr>
      <w:r w:rsidRPr="002E604D">
        <w:rPr>
          <w:rFonts w:eastAsia="HG Mincho Light J"/>
          <w:i/>
          <w:sz w:val="16"/>
          <w:szCs w:val="16"/>
        </w:rPr>
        <w:t>(kwalifikowany podpis elektroniczny</w:t>
      </w:r>
    </w:p>
    <w:bookmarkEnd w:id="10"/>
    <w:p w14:paraId="214FB8CC" w14:textId="34B28CF5" w:rsidR="00767179" w:rsidRPr="002E604D" w:rsidRDefault="00767179" w:rsidP="00767179">
      <w:pPr>
        <w:widowControl w:val="0"/>
        <w:suppressAutoHyphens/>
        <w:spacing w:line="360" w:lineRule="auto"/>
        <w:rPr>
          <w:i/>
          <w:sz w:val="20"/>
          <w:szCs w:val="20"/>
          <w:u w:val="single"/>
          <w:lang w:eastAsia="zh-CN"/>
        </w:rPr>
      </w:pPr>
      <w:r w:rsidRPr="002E604D">
        <w:rPr>
          <w:rFonts w:eastAsia="HG Mincho Light J"/>
          <w:i/>
          <w:sz w:val="16"/>
          <w:szCs w:val="16"/>
        </w:rPr>
        <w:t xml:space="preserve"> </w:t>
      </w:r>
    </w:p>
    <w:p w14:paraId="0A712FDF" w14:textId="77777777" w:rsidR="00767179" w:rsidRPr="002E604D" w:rsidRDefault="00767179" w:rsidP="00767179">
      <w:pPr>
        <w:widowControl w:val="0"/>
        <w:suppressAutoHyphens/>
        <w:spacing w:line="360" w:lineRule="auto"/>
        <w:rPr>
          <w:iCs/>
          <w:sz w:val="20"/>
          <w:szCs w:val="20"/>
          <w:lang w:eastAsia="zh-CN"/>
        </w:rPr>
      </w:pPr>
    </w:p>
    <w:p w14:paraId="3346359C" w14:textId="77777777" w:rsidR="00767179" w:rsidRPr="002E604D" w:rsidRDefault="00767179" w:rsidP="00767179">
      <w:pPr>
        <w:widowControl w:val="0"/>
        <w:suppressAutoHyphens/>
        <w:spacing w:line="360" w:lineRule="auto"/>
        <w:rPr>
          <w:iCs/>
          <w:sz w:val="20"/>
          <w:szCs w:val="20"/>
          <w:lang w:eastAsia="zh-CN"/>
        </w:rPr>
      </w:pPr>
    </w:p>
    <w:p w14:paraId="2652F0E9" w14:textId="77777777" w:rsidR="004B6CCD" w:rsidRPr="002E604D" w:rsidRDefault="004B6CCD" w:rsidP="00796D11">
      <w:pPr>
        <w:pStyle w:val="Zwykytekst3"/>
        <w:spacing w:before="120"/>
        <w:rPr>
          <w:rFonts w:ascii="Adagio_Slab" w:hAnsi="Adagio_Slab" w:cs="Arial"/>
        </w:rPr>
      </w:pPr>
    </w:p>
    <w:p w14:paraId="5235C3BF" w14:textId="77777777" w:rsidR="00560322" w:rsidRPr="002E604D" w:rsidRDefault="00560322" w:rsidP="004B6CCD">
      <w:pPr>
        <w:pStyle w:val="Zwykytekst3"/>
        <w:spacing w:before="120"/>
        <w:jc w:val="center"/>
        <w:rPr>
          <w:rFonts w:ascii="Adagio_Slab" w:hAnsi="Adagio_Slab" w:cs="Arial"/>
          <w:b/>
          <w:bCs/>
        </w:rPr>
      </w:pPr>
    </w:p>
    <w:p w14:paraId="712B60BC" w14:textId="77777777" w:rsidR="00183DDA" w:rsidRPr="002E604D" w:rsidRDefault="00183DDA" w:rsidP="004B6CCD">
      <w:pPr>
        <w:pStyle w:val="Zwykytekst3"/>
        <w:spacing w:before="120"/>
        <w:jc w:val="center"/>
        <w:rPr>
          <w:rFonts w:ascii="Adagio_Slab" w:hAnsi="Adagio_Slab" w:cs="Arial"/>
          <w:b/>
          <w:bCs/>
        </w:rPr>
      </w:pPr>
    </w:p>
    <w:p w14:paraId="1512CD1E" w14:textId="77777777" w:rsidR="00183DDA" w:rsidRPr="002E604D" w:rsidRDefault="00183DDA" w:rsidP="004B6CCD">
      <w:pPr>
        <w:pStyle w:val="Zwykytekst3"/>
        <w:spacing w:before="120"/>
        <w:jc w:val="center"/>
        <w:rPr>
          <w:rFonts w:ascii="Adagio_Slab" w:hAnsi="Adagio_Slab" w:cs="Arial"/>
          <w:b/>
          <w:bCs/>
        </w:rPr>
      </w:pPr>
    </w:p>
    <w:p w14:paraId="5E3B6F89" w14:textId="77777777" w:rsidR="00183DDA" w:rsidRPr="002E604D" w:rsidRDefault="00183DDA" w:rsidP="004B6CCD">
      <w:pPr>
        <w:pStyle w:val="Zwykytekst3"/>
        <w:spacing w:before="120"/>
        <w:jc w:val="center"/>
        <w:rPr>
          <w:rFonts w:ascii="Adagio_Slab" w:hAnsi="Adagio_Slab" w:cs="Arial"/>
          <w:b/>
          <w:bCs/>
        </w:rPr>
      </w:pPr>
    </w:p>
    <w:p w14:paraId="1D104AC3" w14:textId="77777777" w:rsidR="00183DDA" w:rsidRPr="002E604D" w:rsidRDefault="00183DDA" w:rsidP="004B6CCD">
      <w:pPr>
        <w:pStyle w:val="Zwykytekst3"/>
        <w:spacing w:before="120"/>
        <w:jc w:val="center"/>
        <w:rPr>
          <w:rFonts w:ascii="Adagio_Slab" w:hAnsi="Adagio_Slab" w:cs="Arial"/>
          <w:b/>
          <w:bCs/>
        </w:rPr>
      </w:pPr>
    </w:p>
    <w:p w14:paraId="454E36FB" w14:textId="77777777" w:rsidR="00183DDA" w:rsidRPr="002E604D" w:rsidRDefault="00183DDA" w:rsidP="004B6CCD">
      <w:pPr>
        <w:pStyle w:val="Zwykytekst3"/>
        <w:spacing w:before="120"/>
        <w:jc w:val="center"/>
        <w:rPr>
          <w:rFonts w:ascii="Adagio_Slab" w:hAnsi="Adagio_Slab" w:cs="Arial"/>
          <w:b/>
          <w:bCs/>
        </w:rPr>
      </w:pPr>
    </w:p>
    <w:p w14:paraId="6A95CCE5" w14:textId="77777777" w:rsidR="00183DDA" w:rsidRPr="002E604D" w:rsidRDefault="00183DDA" w:rsidP="004B6CCD">
      <w:pPr>
        <w:pStyle w:val="Zwykytekst3"/>
        <w:spacing w:before="120"/>
        <w:jc w:val="center"/>
        <w:rPr>
          <w:rFonts w:ascii="Adagio_Slab" w:hAnsi="Adagio_Slab" w:cs="Arial"/>
          <w:b/>
          <w:bCs/>
        </w:rPr>
      </w:pPr>
    </w:p>
    <w:p w14:paraId="7A77C549" w14:textId="77777777" w:rsidR="00183DDA" w:rsidRPr="002E604D" w:rsidRDefault="00183DDA" w:rsidP="004B6CCD">
      <w:pPr>
        <w:pStyle w:val="Zwykytekst3"/>
        <w:spacing w:before="120"/>
        <w:jc w:val="center"/>
        <w:rPr>
          <w:rFonts w:ascii="Adagio_Slab" w:hAnsi="Adagio_Slab" w:cs="Arial"/>
          <w:b/>
          <w:bCs/>
        </w:rPr>
      </w:pPr>
    </w:p>
    <w:p w14:paraId="73A368CD" w14:textId="77777777" w:rsidR="00560322" w:rsidRPr="002E604D" w:rsidRDefault="00560322" w:rsidP="004B6CCD">
      <w:pPr>
        <w:pStyle w:val="Zwykytekst3"/>
        <w:spacing w:before="120"/>
        <w:jc w:val="center"/>
        <w:rPr>
          <w:rFonts w:ascii="Adagio_Slab" w:hAnsi="Adagio_Slab" w:cs="Arial"/>
          <w:b/>
          <w:bCs/>
        </w:rPr>
      </w:pPr>
    </w:p>
    <w:p w14:paraId="5EF86852" w14:textId="77777777" w:rsidR="00D07C10" w:rsidRPr="002E604D" w:rsidRDefault="00D07C10" w:rsidP="00D07C10">
      <w:pPr>
        <w:spacing w:before="120"/>
        <w:jc w:val="center"/>
        <w:rPr>
          <w:rFonts w:ascii="Adagio_Slab" w:hAnsi="Adagio_Slab" w:cs="Arial"/>
          <w:b/>
          <w:bCs/>
          <w:sz w:val="20"/>
          <w:szCs w:val="20"/>
          <w:lang w:eastAsia="ar-SA"/>
        </w:rPr>
      </w:pPr>
      <w:r w:rsidRPr="002E604D">
        <w:rPr>
          <w:rFonts w:ascii="Adagio_Slab" w:hAnsi="Adagio_Slab" w:cs="Arial"/>
          <w:b/>
          <w:bCs/>
          <w:sz w:val="20"/>
          <w:szCs w:val="20"/>
          <w:lang w:eastAsia="ar-SA"/>
        </w:rPr>
        <w:t>Tom II</w:t>
      </w:r>
    </w:p>
    <w:p w14:paraId="7AC708B2" w14:textId="77777777" w:rsidR="00D07C10" w:rsidRPr="002E604D" w:rsidRDefault="00D07C10" w:rsidP="00D07C10">
      <w:pPr>
        <w:spacing w:before="120"/>
        <w:jc w:val="center"/>
        <w:rPr>
          <w:rFonts w:ascii="Adagio_Slab" w:hAnsi="Adagio_Slab" w:cs="Arial"/>
          <w:b/>
          <w:bCs/>
          <w:sz w:val="20"/>
          <w:szCs w:val="20"/>
          <w:lang w:eastAsia="ar-SA"/>
        </w:rPr>
      </w:pPr>
    </w:p>
    <w:p w14:paraId="40A59EFB" w14:textId="77777777" w:rsidR="00D07C10" w:rsidRPr="002E604D" w:rsidRDefault="00D07C10" w:rsidP="00D07C10">
      <w:pPr>
        <w:spacing w:line="360" w:lineRule="auto"/>
        <w:jc w:val="center"/>
        <w:rPr>
          <w:rFonts w:ascii="Adagio_Slab" w:hAnsi="Adagio_Slab" w:cs="Arial"/>
          <w:b/>
          <w:bCs/>
        </w:rPr>
      </w:pPr>
      <w:r w:rsidRPr="002E604D">
        <w:rPr>
          <w:rFonts w:ascii="Adagio_Slab" w:hAnsi="Adagio_Slab" w:cs="Arial"/>
          <w:b/>
          <w:bCs/>
        </w:rPr>
        <w:t>PROJEKTOWANE POSTANOWIENIA UMOWY</w:t>
      </w:r>
    </w:p>
    <w:p w14:paraId="2CD0E903" w14:textId="77777777" w:rsidR="00D07C10" w:rsidRPr="002E604D" w:rsidRDefault="00D07C10" w:rsidP="00D07C10">
      <w:pPr>
        <w:spacing w:line="360" w:lineRule="auto"/>
        <w:jc w:val="center"/>
        <w:rPr>
          <w:rFonts w:ascii="Adagio_Slab" w:eastAsia="Calibri" w:hAnsi="Adagio_Slab" w:cs="Arial"/>
          <w:color w:val="000000"/>
          <w:sz w:val="20"/>
          <w:szCs w:val="20"/>
        </w:rPr>
      </w:pPr>
    </w:p>
    <w:p w14:paraId="6587EC28"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2A7BB318"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66925D28"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180CC5A3"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3D06CC97"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48E3968B"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5E133C98"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230874DA"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16779CAD"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05C24549"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08E8A9FC"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60CDDF51"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54FD1E29"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0D7AEEC7"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402700A4"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33505DD5"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2D2C8E72"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21616BA1"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316ACC84"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6934B34D" w14:textId="77777777" w:rsidR="001737EC" w:rsidRPr="002E604D" w:rsidRDefault="001737EC" w:rsidP="00D07C10">
      <w:pPr>
        <w:spacing w:line="360" w:lineRule="auto"/>
        <w:jc w:val="both"/>
        <w:rPr>
          <w:rFonts w:ascii="Adagio_Slab" w:eastAsia="Calibri" w:hAnsi="Adagio_Slab" w:cs="Arial"/>
          <w:color w:val="000000"/>
          <w:sz w:val="20"/>
          <w:szCs w:val="20"/>
        </w:rPr>
      </w:pPr>
    </w:p>
    <w:p w14:paraId="25CF7887" w14:textId="77777777" w:rsidR="001737EC" w:rsidRPr="002E604D" w:rsidRDefault="001737EC" w:rsidP="00D07C10">
      <w:pPr>
        <w:spacing w:line="360" w:lineRule="auto"/>
        <w:jc w:val="both"/>
        <w:rPr>
          <w:rFonts w:ascii="Adagio_Slab" w:eastAsia="Calibri" w:hAnsi="Adagio_Slab" w:cs="Arial"/>
          <w:color w:val="000000"/>
          <w:sz w:val="20"/>
          <w:szCs w:val="20"/>
        </w:rPr>
      </w:pPr>
    </w:p>
    <w:p w14:paraId="234F8792" w14:textId="77777777" w:rsidR="001737EC" w:rsidRPr="002E604D" w:rsidRDefault="001737EC" w:rsidP="00D07C10">
      <w:pPr>
        <w:spacing w:line="360" w:lineRule="auto"/>
        <w:jc w:val="both"/>
        <w:rPr>
          <w:rFonts w:ascii="Adagio_Slab" w:eastAsia="Calibri" w:hAnsi="Adagio_Slab" w:cs="Arial"/>
          <w:color w:val="000000"/>
          <w:sz w:val="20"/>
          <w:szCs w:val="20"/>
        </w:rPr>
      </w:pPr>
    </w:p>
    <w:p w14:paraId="3D10AC2E" w14:textId="77777777" w:rsidR="001737EC" w:rsidRPr="002E604D" w:rsidRDefault="001737EC" w:rsidP="00D07C10">
      <w:pPr>
        <w:spacing w:line="360" w:lineRule="auto"/>
        <w:jc w:val="both"/>
        <w:rPr>
          <w:rFonts w:ascii="Adagio_Slab" w:eastAsia="Calibri" w:hAnsi="Adagio_Slab" w:cs="Arial"/>
          <w:color w:val="000000"/>
          <w:sz w:val="20"/>
          <w:szCs w:val="20"/>
        </w:rPr>
      </w:pPr>
    </w:p>
    <w:p w14:paraId="43AA26C5"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719E2709"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0D4F5AAC" w14:textId="77777777" w:rsidR="00A66BB5" w:rsidRPr="002E604D" w:rsidRDefault="00A66BB5" w:rsidP="00D07C10">
      <w:pPr>
        <w:spacing w:line="360" w:lineRule="auto"/>
        <w:jc w:val="both"/>
        <w:rPr>
          <w:rFonts w:ascii="Adagio_Slab" w:eastAsia="Calibri" w:hAnsi="Adagio_Slab" w:cs="Arial"/>
          <w:color w:val="000000"/>
          <w:sz w:val="20"/>
          <w:szCs w:val="20"/>
        </w:rPr>
      </w:pPr>
    </w:p>
    <w:p w14:paraId="5DBEA414" w14:textId="77777777" w:rsidR="00A66BB5" w:rsidRPr="002E604D" w:rsidRDefault="00A66BB5" w:rsidP="00D07C10">
      <w:pPr>
        <w:spacing w:line="360" w:lineRule="auto"/>
        <w:jc w:val="both"/>
        <w:rPr>
          <w:rFonts w:ascii="Adagio_Slab" w:eastAsia="Calibri" w:hAnsi="Adagio_Slab" w:cs="Arial"/>
          <w:color w:val="000000"/>
          <w:sz w:val="20"/>
          <w:szCs w:val="20"/>
        </w:rPr>
      </w:pPr>
    </w:p>
    <w:p w14:paraId="5B4C6B72" w14:textId="77777777" w:rsidR="00D07C10" w:rsidRPr="002E604D" w:rsidRDefault="00D07C10" w:rsidP="00D07C10">
      <w:pPr>
        <w:spacing w:line="360" w:lineRule="auto"/>
        <w:jc w:val="both"/>
        <w:rPr>
          <w:rFonts w:ascii="Adagio_Slab" w:eastAsia="Calibri" w:hAnsi="Adagio_Slab" w:cs="Arial"/>
          <w:color w:val="000000"/>
          <w:sz w:val="20"/>
          <w:szCs w:val="20"/>
        </w:rPr>
      </w:pPr>
    </w:p>
    <w:p w14:paraId="60839BC5" w14:textId="77777777" w:rsidR="003B67AE" w:rsidRPr="002E604D" w:rsidRDefault="003B67AE" w:rsidP="003B67AE">
      <w:pPr>
        <w:ind w:right="-2"/>
        <w:jc w:val="center"/>
        <w:rPr>
          <w:sz w:val="18"/>
          <w:szCs w:val="18"/>
          <w:u w:val="single"/>
        </w:rPr>
      </w:pPr>
      <w:bookmarkStart w:id="11" w:name="_gjdgxs" w:colFirst="0" w:colLast="0"/>
      <w:bookmarkStart w:id="12" w:name="_Hlk134534262"/>
      <w:bookmarkEnd w:id="11"/>
      <w:r w:rsidRPr="002E604D">
        <w:rPr>
          <w:rFonts w:eastAsiaTheme="minorHAnsi"/>
          <w:sz w:val="22"/>
          <w:szCs w:val="22"/>
          <w:lang w:eastAsia="en-US"/>
        </w:rPr>
        <w:t xml:space="preserve">  </w:t>
      </w:r>
      <w:r w:rsidRPr="002E604D">
        <w:rPr>
          <w:b/>
          <w:sz w:val="18"/>
          <w:szCs w:val="18"/>
          <w:u w:val="single"/>
        </w:rPr>
        <w:t xml:space="preserve">UMOWA nr…………..  </w:t>
      </w:r>
    </w:p>
    <w:p w14:paraId="33FBC70F" w14:textId="77777777" w:rsidR="003B67AE" w:rsidRPr="002E604D" w:rsidRDefault="003B67AE" w:rsidP="003B67AE">
      <w:pPr>
        <w:ind w:right="-2"/>
        <w:jc w:val="center"/>
        <w:rPr>
          <w:sz w:val="18"/>
          <w:szCs w:val="18"/>
        </w:rPr>
      </w:pPr>
    </w:p>
    <w:p w14:paraId="5D1052E7" w14:textId="57583849" w:rsidR="003B67AE" w:rsidRPr="002E604D" w:rsidRDefault="003B67AE" w:rsidP="003B67AE">
      <w:pPr>
        <w:spacing w:line="360" w:lineRule="auto"/>
        <w:jc w:val="both"/>
        <w:rPr>
          <w:sz w:val="18"/>
          <w:szCs w:val="18"/>
        </w:rPr>
      </w:pPr>
      <w:r w:rsidRPr="002E604D">
        <w:rPr>
          <w:sz w:val="18"/>
          <w:szCs w:val="18"/>
        </w:rPr>
        <w:t>W dniu .................... 202</w:t>
      </w:r>
      <w:r w:rsidR="006A32B0" w:rsidRPr="002E604D">
        <w:rPr>
          <w:sz w:val="18"/>
          <w:szCs w:val="18"/>
        </w:rPr>
        <w:t>5</w:t>
      </w:r>
      <w:r w:rsidRPr="002E604D">
        <w:rPr>
          <w:sz w:val="18"/>
          <w:szCs w:val="18"/>
        </w:rPr>
        <w:t xml:space="preserve">  roku w Warszawie, pomiędzy: </w:t>
      </w:r>
    </w:p>
    <w:p w14:paraId="56495A8F" w14:textId="77777777" w:rsidR="003B67AE" w:rsidRPr="002E604D" w:rsidRDefault="003B67AE" w:rsidP="003B67AE">
      <w:pPr>
        <w:spacing w:line="360" w:lineRule="auto"/>
        <w:jc w:val="both"/>
        <w:rPr>
          <w:sz w:val="18"/>
          <w:szCs w:val="18"/>
        </w:rPr>
      </w:pPr>
      <w:r w:rsidRPr="002E604D">
        <w:rPr>
          <w:sz w:val="18"/>
          <w:szCs w:val="18"/>
        </w:rPr>
        <w:t xml:space="preserve">Politechniką Warszawską, Wydziałem Mechanicznym Energetyki i Lotnictwa,   00-665 Warszawa, </w:t>
      </w:r>
    </w:p>
    <w:p w14:paraId="213E8F8F" w14:textId="6339A41F" w:rsidR="00FA4EF2" w:rsidRPr="002E604D" w:rsidRDefault="003B67AE" w:rsidP="00FA4EF2">
      <w:pPr>
        <w:spacing w:line="360" w:lineRule="auto"/>
        <w:jc w:val="both"/>
        <w:rPr>
          <w:sz w:val="18"/>
          <w:szCs w:val="18"/>
        </w:rPr>
      </w:pPr>
      <w:r w:rsidRPr="002E604D">
        <w:rPr>
          <w:sz w:val="18"/>
          <w:szCs w:val="18"/>
        </w:rPr>
        <w:t xml:space="preserve">ul. Nowowiejska 24, NIP: 525-000-58-34, Regon: 000001554, BDO 000150706 zwaną dalej „ZAMAWIAJĄCYM”, reprezentowaną przez: Dziekana Wydziału Mechanicznego Energetyki i Lotnictwa Politechniki Warszawskiej Pana prof. dr. hab. inż. </w:t>
      </w:r>
      <w:r w:rsidR="00FA4EF2" w:rsidRPr="002E604D">
        <w:rPr>
          <w:sz w:val="18"/>
          <w:szCs w:val="18"/>
        </w:rPr>
        <w:t xml:space="preserve">Artura Rusowicz – </w:t>
      </w:r>
      <w:r w:rsidR="002F77D5" w:rsidRPr="002E604D">
        <w:rPr>
          <w:rFonts w:eastAsia="Calibri"/>
          <w:color w:val="000000"/>
          <w:sz w:val="20"/>
          <w:szCs w:val="20"/>
        </w:rPr>
        <w:t xml:space="preserve">działającego  z upoważnienia Rektora Politechniki Warszawskiej na podstawie pełnomocnictwa </w:t>
      </w:r>
      <w:r w:rsidR="002F77D5" w:rsidRPr="002E604D">
        <w:rPr>
          <w:sz w:val="18"/>
          <w:szCs w:val="18"/>
        </w:rPr>
        <w:t xml:space="preserve">nr  </w:t>
      </w:r>
      <w:r w:rsidR="00A66BB5" w:rsidRPr="002E604D">
        <w:rPr>
          <w:sz w:val="18"/>
          <w:szCs w:val="18"/>
        </w:rPr>
        <w:t>……………………</w:t>
      </w:r>
      <w:r w:rsidR="00FA4EF2" w:rsidRPr="002E604D">
        <w:rPr>
          <w:sz w:val="18"/>
          <w:szCs w:val="18"/>
        </w:rPr>
        <w:t xml:space="preserve"> z dnia 2 września 2024 r., zwaną dalej „Zamawiającym”.</w:t>
      </w:r>
    </w:p>
    <w:p w14:paraId="19AE5202" w14:textId="781614DF" w:rsidR="003B67AE" w:rsidRPr="002E604D" w:rsidRDefault="003B67AE" w:rsidP="00FA4EF2">
      <w:pPr>
        <w:spacing w:line="360" w:lineRule="auto"/>
        <w:jc w:val="both"/>
        <w:rPr>
          <w:sz w:val="18"/>
          <w:szCs w:val="18"/>
        </w:rPr>
      </w:pPr>
    </w:p>
    <w:p w14:paraId="4F8CC781" w14:textId="77777777" w:rsidR="003B67AE" w:rsidRPr="002E604D" w:rsidRDefault="003B67AE" w:rsidP="003B67AE">
      <w:pPr>
        <w:ind w:right="334"/>
        <w:jc w:val="both"/>
        <w:rPr>
          <w:sz w:val="18"/>
          <w:szCs w:val="18"/>
        </w:rPr>
      </w:pPr>
      <w:r w:rsidRPr="002E604D">
        <w:rPr>
          <w:sz w:val="18"/>
          <w:szCs w:val="18"/>
        </w:rPr>
        <w:t xml:space="preserve">a </w:t>
      </w:r>
    </w:p>
    <w:p w14:paraId="66CE8337" w14:textId="77777777" w:rsidR="003B67AE" w:rsidRPr="002E604D" w:rsidRDefault="003B67AE" w:rsidP="003B67AE">
      <w:pPr>
        <w:rPr>
          <w:sz w:val="18"/>
          <w:szCs w:val="18"/>
        </w:rPr>
      </w:pPr>
    </w:p>
    <w:p w14:paraId="5136F09E" w14:textId="77777777" w:rsidR="00532868" w:rsidRPr="002E604D" w:rsidRDefault="00532868" w:rsidP="003B67AE">
      <w:pPr>
        <w:ind w:right="70"/>
        <w:jc w:val="both"/>
        <w:rPr>
          <w:sz w:val="18"/>
          <w:szCs w:val="18"/>
        </w:rPr>
      </w:pPr>
      <w:r w:rsidRPr="002E604D">
        <w:rPr>
          <w:sz w:val="18"/>
          <w:szCs w:val="18"/>
        </w:rPr>
        <w:t xml:space="preserve">Panem </w:t>
      </w:r>
      <w:r w:rsidR="003B67AE" w:rsidRPr="002E604D">
        <w:rPr>
          <w:sz w:val="18"/>
          <w:szCs w:val="18"/>
        </w:rPr>
        <w:t>……………………………………,</w:t>
      </w:r>
      <w:r w:rsidRPr="002E604D">
        <w:rPr>
          <w:sz w:val="18"/>
          <w:szCs w:val="18"/>
        </w:rPr>
        <w:t xml:space="preserve"> prowadzący działalność gospodarczą pod nazwą…………………………………… </w:t>
      </w:r>
      <w:r w:rsidR="003B67AE" w:rsidRPr="002E604D">
        <w:rPr>
          <w:sz w:val="18"/>
          <w:szCs w:val="18"/>
        </w:rPr>
        <w:t xml:space="preserve"> z siedzibą w …</w:t>
      </w:r>
      <w:r w:rsidRPr="002E604D">
        <w:rPr>
          <w:sz w:val="18"/>
          <w:szCs w:val="18"/>
        </w:rPr>
        <w:t>………………..</w:t>
      </w:r>
      <w:r w:rsidR="003B67AE" w:rsidRPr="002E604D">
        <w:rPr>
          <w:sz w:val="18"/>
          <w:szCs w:val="18"/>
        </w:rPr>
        <w:t>……….., ul. ……………………., na podstawie wpisu do KRS…</w:t>
      </w:r>
      <w:r w:rsidRPr="002E604D">
        <w:rPr>
          <w:sz w:val="18"/>
          <w:szCs w:val="18"/>
        </w:rPr>
        <w:t>……………….</w:t>
      </w:r>
      <w:r w:rsidR="003B67AE" w:rsidRPr="002E604D">
        <w:rPr>
          <w:sz w:val="18"/>
          <w:szCs w:val="18"/>
        </w:rPr>
        <w:t xml:space="preserve">… / Centralnej Ewidencji i Informacji o Działalności Gospodarczej pod numerami </w:t>
      </w:r>
      <w:r w:rsidRPr="002E604D">
        <w:rPr>
          <w:sz w:val="18"/>
          <w:szCs w:val="18"/>
        </w:rPr>
        <w:t xml:space="preserve"> </w:t>
      </w:r>
    </w:p>
    <w:p w14:paraId="1B8CCFA4" w14:textId="1B95A047" w:rsidR="003B67AE" w:rsidRPr="002E604D" w:rsidRDefault="003B67AE" w:rsidP="003B67AE">
      <w:pPr>
        <w:ind w:right="70"/>
        <w:jc w:val="both"/>
        <w:rPr>
          <w:sz w:val="18"/>
          <w:szCs w:val="18"/>
        </w:rPr>
      </w:pPr>
      <w:r w:rsidRPr="002E604D">
        <w:rPr>
          <w:sz w:val="18"/>
          <w:szCs w:val="18"/>
        </w:rPr>
        <w:t xml:space="preserve">REGON: …………………, NIP: …………………, </w:t>
      </w:r>
    </w:p>
    <w:p w14:paraId="04068752" w14:textId="77777777" w:rsidR="003B67AE" w:rsidRPr="002E604D" w:rsidRDefault="003B67AE" w:rsidP="003B67AE">
      <w:pPr>
        <w:rPr>
          <w:sz w:val="18"/>
          <w:szCs w:val="18"/>
        </w:rPr>
      </w:pPr>
    </w:p>
    <w:p w14:paraId="098205DF" w14:textId="77777777" w:rsidR="003B67AE" w:rsidRPr="002E604D" w:rsidRDefault="003B67AE" w:rsidP="003B67AE">
      <w:pPr>
        <w:ind w:right="70"/>
        <w:jc w:val="both"/>
        <w:rPr>
          <w:sz w:val="18"/>
          <w:szCs w:val="18"/>
        </w:rPr>
      </w:pPr>
      <w:r w:rsidRPr="002E604D">
        <w:rPr>
          <w:sz w:val="18"/>
          <w:szCs w:val="18"/>
        </w:rPr>
        <w:t>zwanym dalej „</w:t>
      </w:r>
      <w:r w:rsidRPr="002E604D">
        <w:rPr>
          <w:b/>
          <w:sz w:val="18"/>
          <w:szCs w:val="18"/>
        </w:rPr>
        <w:t>Wykonawcą</w:t>
      </w:r>
      <w:r w:rsidRPr="002E604D">
        <w:rPr>
          <w:sz w:val="18"/>
          <w:szCs w:val="18"/>
        </w:rPr>
        <w:t>”,</w:t>
      </w:r>
    </w:p>
    <w:p w14:paraId="5C27EE83" w14:textId="77777777" w:rsidR="003B67AE" w:rsidRPr="002E604D" w:rsidRDefault="003B67AE" w:rsidP="003B67AE">
      <w:pPr>
        <w:rPr>
          <w:sz w:val="18"/>
          <w:szCs w:val="18"/>
        </w:rPr>
      </w:pPr>
    </w:p>
    <w:p w14:paraId="02F601C4" w14:textId="77777777" w:rsidR="003B67AE" w:rsidRPr="002E604D" w:rsidRDefault="003B67AE" w:rsidP="003B67AE">
      <w:pPr>
        <w:ind w:right="70"/>
        <w:jc w:val="both"/>
        <w:rPr>
          <w:sz w:val="18"/>
          <w:szCs w:val="18"/>
        </w:rPr>
      </w:pPr>
      <w:r w:rsidRPr="002E604D">
        <w:rPr>
          <w:sz w:val="18"/>
          <w:szCs w:val="18"/>
        </w:rPr>
        <w:t>zwanymi dalej „</w:t>
      </w:r>
      <w:r w:rsidRPr="002E604D">
        <w:rPr>
          <w:b/>
          <w:bCs/>
          <w:sz w:val="18"/>
          <w:szCs w:val="18"/>
        </w:rPr>
        <w:t>Stronami</w:t>
      </w:r>
      <w:r w:rsidRPr="002E604D">
        <w:rPr>
          <w:sz w:val="18"/>
          <w:szCs w:val="18"/>
        </w:rPr>
        <w:t>”.</w:t>
      </w:r>
    </w:p>
    <w:p w14:paraId="6B357E68" w14:textId="56178208" w:rsidR="003B67AE" w:rsidRPr="002E604D" w:rsidRDefault="003B67AE" w:rsidP="00215D9E">
      <w:pPr>
        <w:spacing w:after="240"/>
        <w:rPr>
          <w:sz w:val="18"/>
          <w:szCs w:val="18"/>
        </w:rPr>
      </w:pPr>
      <w:r w:rsidRPr="002E604D">
        <w:rPr>
          <w:sz w:val="18"/>
          <w:szCs w:val="18"/>
        </w:rPr>
        <w:br/>
        <w:t>W wyniku przeprowadzenia postępowania o udzielenie zamówienia w trybie przetargu nieograniczonego  na podstawie art. 132  ustawy z dnia 11 września 2019 r. Prawo zamówień publicznych, nr MELBDZ.261.</w:t>
      </w:r>
      <w:r w:rsidR="00FA4EF2" w:rsidRPr="002E604D">
        <w:rPr>
          <w:sz w:val="18"/>
          <w:szCs w:val="18"/>
        </w:rPr>
        <w:t>23</w:t>
      </w:r>
      <w:r w:rsidRPr="002E604D">
        <w:rPr>
          <w:sz w:val="18"/>
          <w:szCs w:val="18"/>
        </w:rPr>
        <w:t>.202</w:t>
      </w:r>
      <w:r w:rsidR="00FA4EF2" w:rsidRPr="002E604D">
        <w:rPr>
          <w:sz w:val="18"/>
          <w:szCs w:val="18"/>
        </w:rPr>
        <w:t>5</w:t>
      </w:r>
      <w:r w:rsidRPr="002E604D">
        <w:rPr>
          <w:sz w:val="18"/>
          <w:szCs w:val="18"/>
        </w:rPr>
        <w:t xml:space="preserve"> na: </w:t>
      </w:r>
      <w:r w:rsidR="00464FE4" w:rsidRPr="002E604D">
        <w:rPr>
          <w:b/>
          <w:bCs/>
          <w:sz w:val="18"/>
          <w:szCs w:val="18"/>
        </w:rPr>
        <w:t xml:space="preserve">Przeglądy techniczne oraz konserwacja urządzeń klimatyzacyjnych i wentylacyjnych </w:t>
      </w:r>
      <w:r w:rsidR="00CD5A7E" w:rsidRPr="002E604D">
        <w:rPr>
          <w:b/>
          <w:bCs/>
          <w:sz w:val="18"/>
          <w:szCs w:val="18"/>
        </w:rPr>
        <w:t xml:space="preserve">oraz pomp ciepła </w:t>
      </w:r>
      <w:r w:rsidR="00464FE4" w:rsidRPr="002E604D">
        <w:rPr>
          <w:b/>
          <w:bCs/>
          <w:sz w:val="18"/>
          <w:szCs w:val="18"/>
        </w:rPr>
        <w:t>w okresie 36 miesięcy w budynk</w:t>
      </w:r>
      <w:r w:rsidR="00E1599C" w:rsidRPr="002E604D">
        <w:rPr>
          <w:b/>
          <w:bCs/>
          <w:sz w:val="18"/>
          <w:szCs w:val="18"/>
        </w:rPr>
        <w:t>ach</w:t>
      </w:r>
      <w:r w:rsidR="00464FE4" w:rsidRPr="002E604D">
        <w:rPr>
          <w:b/>
          <w:bCs/>
          <w:sz w:val="18"/>
          <w:szCs w:val="18"/>
        </w:rPr>
        <w:t xml:space="preserve"> OBLOT Przasnysz Sierakowo</w:t>
      </w:r>
      <w:r w:rsidR="00E1599C" w:rsidRPr="002E604D">
        <w:rPr>
          <w:b/>
          <w:bCs/>
          <w:sz w:val="18"/>
          <w:szCs w:val="18"/>
        </w:rPr>
        <w:t xml:space="preserve"> 56 i 77 </w:t>
      </w:r>
      <w:r w:rsidR="00464FE4" w:rsidRPr="002E604D">
        <w:rPr>
          <w:b/>
          <w:bCs/>
          <w:sz w:val="18"/>
          <w:szCs w:val="18"/>
        </w:rPr>
        <w:t>Instytut Techniki Lotniczej i Mechaniki Stosowanej  Wydziału Mechanicznego Energetyki i Lotnictwa Politechniki Warszawskiej</w:t>
      </w:r>
      <w:r w:rsidR="00215D9E" w:rsidRPr="002E604D">
        <w:rPr>
          <w:b/>
          <w:bCs/>
          <w:sz w:val="18"/>
          <w:szCs w:val="18"/>
        </w:rPr>
        <w:t xml:space="preserve"> </w:t>
      </w:r>
      <w:r w:rsidRPr="002E604D">
        <w:rPr>
          <w:sz w:val="18"/>
          <w:szCs w:val="18"/>
        </w:rPr>
        <w:t>zawarto umowę następującej treści:</w:t>
      </w:r>
    </w:p>
    <w:p w14:paraId="65F481C3" w14:textId="77777777" w:rsidR="00FA4EF2" w:rsidRPr="002E604D" w:rsidRDefault="00FA4EF2" w:rsidP="003B67AE">
      <w:pPr>
        <w:ind w:right="72"/>
        <w:jc w:val="center"/>
        <w:rPr>
          <w:b/>
          <w:sz w:val="18"/>
          <w:szCs w:val="18"/>
        </w:rPr>
      </w:pPr>
    </w:p>
    <w:p w14:paraId="7E3F45F4" w14:textId="0A8330D1" w:rsidR="003B67AE" w:rsidRPr="002E604D" w:rsidRDefault="003B67AE" w:rsidP="003B67AE">
      <w:pPr>
        <w:ind w:right="72"/>
        <w:jc w:val="center"/>
        <w:rPr>
          <w:sz w:val="18"/>
          <w:szCs w:val="18"/>
        </w:rPr>
      </w:pPr>
      <w:r w:rsidRPr="002E604D">
        <w:rPr>
          <w:b/>
          <w:sz w:val="18"/>
          <w:szCs w:val="18"/>
        </w:rPr>
        <w:t>§1. Przedmiot Umowy</w:t>
      </w:r>
    </w:p>
    <w:p w14:paraId="5C6B8A50" w14:textId="77777777" w:rsidR="003B67AE" w:rsidRPr="002E604D" w:rsidRDefault="003B67AE" w:rsidP="003B67AE">
      <w:pPr>
        <w:rPr>
          <w:sz w:val="18"/>
          <w:szCs w:val="18"/>
        </w:rPr>
      </w:pPr>
    </w:p>
    <w:p w14:paraId="24A615D3" w14:textId="77777777" w:rsidR="003B67AE" w:rsidRPr="002E604D" w:rsidRDefault="003B67AE" w:rsidP="003B67AE">
      <w:pPr>
        <w:rPr>
          <w:sz w:val="18"/>
          <w:szCs w:val="18"/>
        </w:rPr>
      </w:pPr>
    </w:p>
    <w:p w14:paraId="344050D6" w14:textId="0B4B9C23" w:rsidR="00532868" w:rsidRPr="002E604D" w:rsidRDefault="00532868" w:rsidP="00464FE4">
      <w:pPr>
        <w:spacing w:line="360" w:lineRule="auto"/>
        <w:ind w:right="72"/>
        <w:rPr>
          <w:sz w:val="18"/>
          <w:szCs w:val="18"/>
        </w:rPr>
      </w:pPr>
      <w:r w:rsidRPr="002E604D">
        <w:rPr>
          <w:sz w:val="18"/>
          <w:szCs w:val="18"/>
        </w:rPr>
        <w:t xml:space="preserve">Przedmiotem umowy są </w:t>
      </w:r>
      <w:r w:rsidR="00464FE4" w:rsidRPr="002E604D">
        <w:rPr>
          <w:sz w:val="18"/>
          <w:szCs w:val="18"/>
        </w:rPr>
        <w:t xml:space="preserve">Przeglądy techniczne oraz konserwacja urządzeń klimatyzacyjnych i wentylacyjnych </w:t>
      </w:r>
      <w:r w:rsidR="00CD5A7E" w:rsidRPr="002E604D">
        <w:rPr>
          <w:sz w:val="18"/>
          <w:szCs w:val="18"/>
        </w:rPr>
        <w:t xml:space="preserve">oraz pomp ciepła </w:t>
      </w:r>
      <w:r w:rsidR="00464FE4" w:rsidRPr="002E604D">
        <w:rPr>
          <w:sz w:val="18"/>
          <w:szCs w:val="18"/>
        </w:rPr>
        <w:t xml:space="preserve">w okresie 36 miesięcy w budynku OBLOT Przasnysz Sierakowo </w:t>
      </w:r>
      <w:r w:rsidR="003B6155" w:rsidRPr="002E604D">
        <w:rPr>
          <w:sz w:val="18"/>
          <w:szCs w:val="18"/>
        </w:rPr>
        <w:t xml:space="preserve">56 i 77 </w:t>
      </w:r>
      <w:r w:rsidR="00464FE4" w:rsidRPr="002E604D">
        <w:rPr>
          <w:sz w:val="18"/>
          <w:szCs w:val="18"/>
        </w:rPr>
        <w:t xml:space="preserve">Instytut Techniki Lotniczej i Mechaniki Stosowanej  Wydziału Mechanicznego Energetyki i Lotnictwa Politechniki Warszawskiej </w:t>
      </w:r>
      <w:r w:rsidRPr="002E604D">
        <w:rPr>
          <w:sz w:val="18"/>
          <w:szCs w:val="18"/>
        </w:rPr>
        <w:t>do dnia ……………………………………………….…..</w:t>
      </w:r>
    </w:p>
    <w:p w14:paraId="430FE810" w14:textId="77777777" w:rsidR="00215D9E" w:rsidRPr="002E604D" w:rsidRDefault="00215D9E" w:rsidP="003B67AE">
      <w:pPr>
        <w:ind w:right="72"/>
        <w:jc w:val="center"/>
        <w:rPr>
          <w:b/>
          <w:sz w:val="18"/>
          <w:szCs w:val="18"/>
        </w:rPr>
      </w:pPr>
    </w:p>
    <w:p w14:paraId="226C2F0B" w14:textId="5CBC68DE" w:rsidR="003B67AE" w:rsidRPr="002E604D" w:rsidRDefault="003B67AE" w:rsidP="003B67AE">
      <w:pPr>
        <w:ind w:right="72"/>
        <w:jc w:val="center"/>
        <w:rPr>
          <w:sz w:val="18"/>
          <w:szCs w:val="18"/>
        </w:rPr>
      </w:pPr>
      <w:r w:rsidRPr="002E604D">
        <w:rPr>
          <w:b/>
          <w:sz w:val="18"/>
          <w:szCs w:val="18"/>
        </w:rPr>
        <w:t>§2. Wynagrodzenie</w:t>
      </w:r>
    </w:p>
    <w:p w14:paraId="2B557E62" w14:textId="77777777" w:rsidR="003B67AE" w:rsidRPr="002E604D" w:rsidRDefault="003B67AE" w:rsidP="003B67AE">
      <w:pPr>
        <w:rPr>
          <w:sz w:val="18"/>
          <w:szCs w:val="18"/>
        </w:rPr>
      </w:pPr>
    </w:p>
    <w:p w14:paraId="09DE30B9" w14:textId="77777777" w:rsidR="003B67AE" w:rsidRPr="002E604D" w:rsidRDefault="003B67AE" w:rsidP="003B67AE">
      <w:pPr>
        <w:rPr>
          <w:sz w:val="18"/>
          <w:szCs w:val="18"/>
        </w:rPr>
      </w:pPr>
    </w:p>
    <w:p w14:paraId="2BFFE8BF" w14:textId="77777777" w:rsidR="003B67AE" w:rsidRPr="002E604D" w:rsidRDefault="003B67AE" w:rsidP="003B67AE">
      <w:pPr>
        <w:numPr>
          <w:ilvl w:val="3"/>
          <w:numId w:val="6"/>
        </w:numPr>
        <w:tabs>
          <w:tab w:val="left" w:pos="284"/>
        </w:tabs>
        <w:spacing w:after="160" w:line="360" w:lineRule="auto"/>
        <w:contextualSpacing/>
        <w:jc w:val="both"/>
        <w:rPr>
          <w:rFonts w:eastAsia="Calibri"/>
          <w:color w:val="000000"/>
          <w:sz w:val="18"/>
          <w:szCs w:val="18"/>
        </w:rPr>
      </w:pPr>
      <w:bookmarkStart w:id="13" w:name="_Hlk193370829"/>
      <w:r w:rsidRPr="002E604D">
        <w:rPr>
          <w:rFonts w:eastAsia="Calibri"/>
          <w:color w:val="000000"/>
          <w:sz w:val="18"/>
          <w:szCs w:val="18"/>
        </w:rPr>
        <w:t>Za zrealizowanie przedmiotu umowy Wykonawca otrzyma wynagrodzenie netto wysokości:  ……………….. PLN (słownie: …………………………………. złotych 00/100), plus należny podatek VAT w wysokości  ………………  PLN  (słownie: ……………………………………….. złotych ……../100); łączne wynagrodzenie brutto w kwocie …………………………………………. PLN  (słownie ……………………………………………   złotych …../100).</w:t>
      </w:r>
    </w:p>
    <w:p w14:paraId="1390C26D" w14:textId="77777777" w:rsidR="003B67AE" w:rsidRPr="002E604D" w:rsidRDefault="003B67AE" w:rsidP="003B67AE">
      <w:pPr>
        <w:tabs>
          <w:tab w:val="left" w:pos="284"/>
        </w:tabs>
        <w:spacing w:after="160" w:line="360" w:lineRule="auto"/>
        <w:ind w:left="360"/>
        <w:contextualSpacing/>
        <w:jc w:val="both"/>
        <w:rPr>
          <w:rFonts w:eastAsia="Calibri"/>
          <w:color w:val="000000"/>
          <w:sz w:val="18"/>
          <w:szCs w:val="18"/>
        </w:rPr>
      </w:pPr>
      <w:r w:rsidRPr="002E604D">
        <w:rPr>
          <w:rFonts w:eastAsia="Calibri"/>
          <w:color w:val="000000"/>
          <w:sz w:val="18"/>
          <w:szCs w:val="18"/>
        </w:rPr>
        <w:t>Ryczałtowe wynagrodzenie kwartalne w wysokości brutto………….złotych …../100</w:t>
      </w:r>
    </w:p>
    <w:bookmarkEnd w:id="13"/>
    <w:p w14:paraId="337F9DAD" w14:textId="77777777" w:rsidR="003B67AE" w:rsidRPr="002E604D" w:rsidRDefault="003B67AE" w:rsidP="003B67AE">
      <w:pPr>
        <w:numPr>
          <w:ilvl w:val="0"/>
          <w:numId w:val="6"/>
        </w:numPr>
        <w:tabs>
          <w:tab w:val="left" w:pos="284"/>
        </w:tabs>
        <w:spacing w:after="160" w:line="360" w:lineRule="auto"/>
        <w:contextualSpacing/>
        <w:jc w:val="both"/>
        <w:rPr>
          <w:rFonts w:eastAsia="Calibri"/>
          <w:color w:val="000000"/>
          <w:sz w:val="18"/>
          <w:szCs w:val="18"/>
        </w:rPr>
      </w:pPr>
      <w:r w:rsidRPr="002E604D">
        <w:rPr>
          <w:rFonts w:eastAsia="Calibri"/>
          <w:color w:val="000000"/>
          <w:sz w:val="18"/>
          <w:szCs w:val="18"/>
        </w:rPr>
        <w:t>Politechnika Warszawska oświadcza, że jest czynnym podatnikiem VAT i posiada numer NIP: 525-000-58-34.</w:t>
      </w:r>
    </w:p>
    <w:p w14:paraId="41D0B3AA" w14:textId="77777777" w:rsidR="003B67AE" w:rsidRPr="002E604D" w:rsidRDefault="003B67AE" w:rsidP="003B67AE">
      <w:pPr>
        <w:widowControl w:val="0"/>
        <w:numPr>
          <w:ilvl w:val="0"/>
          <w:numId w:val="6"/>
        </w:numPr>
        <w:pBdr>
          <w:top w:val="nil"/>
          <w:left w:val="nil"/>
          <w:bottom w:val="nil"/>
          <w:right w:val="nil"/>
          <w:between w:val="nil"/>
        </w:pBdr>
        <w:tabs>
          <w:tab w:val="left" w:pos="284"/>
        </w:tabs>
        <w:spacing w:after="160" w:line="360" w:lineRule="auto"/>
        <w:ind w:right="-2"/>
        <w:contextualSpacing/>
        <w:jc w:val="both"/>
        <w:rPr>
          <w:sz w:val="18"/>
          <w:szCs w:val="18"/>
        </w:rPr>
      </w:pPr>
      <w:r w:rsidRPr="002E604D">
        <w:rPr>
          <w:sz w:val="18"/>
          <w:szCs w:val="18"/>
        </w:rPr>
        <w:t xml:space="preserve"> Wynagrodzenie będzie płatne przelewem na rachunek bankowy Wykonawcy Bank ……………………………. numer: ……………………………………………….</w:t>
      </w:r>
    </w:p>
    <w:p w14:paraId="7E8954F9" w14:textId="77777777" w:rsidR="003B67AE" w:rsidRPr="002E604D" w:rsidRDefault="003B67AE" w:rsidP="003B67AE">
      <w:pPr>
        <w:widowControl w:val="0"/>
        <w:numPr>
          <w:ilvl w:val="0"/>
          <w:numId w:val="6"/>
        </w:numPr>
        <w:pBdr>
          <w:top w:val="nil"/>
          <w:left w:val="nil"/>
          <w:bottom w:val="nil"/>
          <w:right w:val="nil"/>
          <w:between w:val="nil"/>
        </w:pBdr>
        <w:tabs>
          <w:tab w:val="left" w:pos="284"/>
        </w:tabs>
        <w:spacing w:after="160" w:line="360" w:lineRule="auto"/>
        <w:ind w:right="-2"/>
        <w:contextualSpacing/>
        <w:jc w:val="both"/>
        <w:rPr>
          <w:sz w:val="18"/>
          <w:szCs w:val="18"/>
        </w:rPr>
      </w:pPr>
      <w:r w:rsidRPr="002E604D">
        <w:rPr>
          <w:sz w:val="18"/>
          <w:szCs w:val="18"/>
        </w:rPr>
        <w:t>Wynagrodzenie będzie waloryzowane raz na rok, 1 stycznia, o realny wzrost cen towarów i usług konsumpcyjnych w grudniu bieżącego roku w porównaniu z analogicznym miesiącem poprzedniego roku, ogłoszony przez Prezesa GUS.</w:t>
      </w:r>
    </w:p>
    <w:p w14:paraId="758DDAF3" w14:textId="332FD072" w:rsidR="003B67AE" w:rsidRPr="002E604D" w:rsidRDefault="003B67AE" w:rsidP="003B67AE">
      <w:pPr>
        <w:widowControl w:val="0"/>
        <w:numPr>
          <w:ilvl w:val="0"/>
          <w:numId w:val="6"/>
        </w:numPr>
        <w:pBdr>
          <w:top w:val="nil"/>
          <w:left w:val="nil"/>
          <w:bottom w:val="nil"/>
          <w:right w:val="nil"/>
          <w:between w:val="nil"/>
        </w:pBdr>
        <w:tabs>
          <w:tab w:val="left" w:pos="284"/>
        </w:tabs>
        <w:spacing w:after="160" w:line="360" w:lineRule="auto"/>
        <w:ind w:right="-2"/>
        <w:contextualSpacing/>
        <w:jc w:val="both"/>
        <w:rPr>
          <w:sz w:val="18"/>
          <w:szCs w:val="18"/>
        </w:rPr>
      </w:pPr>
      <w:r w:rsidRPr="002E604D">
        <w:rPr>
          <w:sz w:val="18"/>
          <w:szCs w:val="18"/>
        </w:rPr>
        <w:t xml:space="preserve"> Strony oświadczają, że są zarejestrowanymi, czynnymi podatnikami podatku VAT.</w:t>
      </w:r>
    </w:p>
    <w:p w14:paraId="7E65E953" w14:textId="77777777" w:rsidR="003B67AE" w:rsidRPr="002E604D" w:rsidRDefault="003B67AE" w:rsidP="00532868">
      <w:pPr>
        <w:widowControl w:val="0"/>
        <w:pBdr>
          <w:top w:val="nil"/>
          <w:left w:val="nil"/>
          <w:bottom w:val="nil"/>
          <w:right w:val="nil"/>
          <w:between w:val="nil"/>
        </w:pBdr>
        <w:tabs>
          <w:tab w:val="left" w:pos="284"/>
        </w:tabs>
        <w:spacing w:after="160" w:line="360" w:lineRule="auto"/>
        <w:ind w:right="-2"/>
        <w:contextualSpacing/>
        <w:jc w:val="both"/>
        <w:rPr>
          <w:sz w:val="18"/>
          <w:szCs w:val="18"/>
        </w:rPr>
      </w:pPr>
    </w:p>
    <w:p w14:paraId="26B505B2" w14:textId="680772E0" w:rsidR="003B67AE" w:rsidRPr="002E604D" w:rsidRDefault="003B67AE" w:rsidP="00CF6D8B">
      <w:pPr>
        <w:widowControl w:val="0"/>
        <w:numPr>
          <w:ilvl w:val="0"/>
          <w:numId w:val="6"/>
        </w:numPr>
        <w:pBdr>
          <w:top w:val="nil"/>
          <w:left w:val="nil"/>
          <w:bottom w:val="nil"/>
          <w:right w:val="nil"/>
          <w:between w:val="nil"/>
        </w:pBdr>
        <w:tabs>
          <w:tab w:val="left" w:pos="284"/>
        </w:tabs>
        <w:spacing w:after="160" w:line="360" w:lineRule="auto"/>
        <w:ind w:right="-2"/>
        <w:contextualSpacing/>
        <w:rPr>
          <w:sz w:val="18"/>
          <w:szCs w:val="18"/>
        </w:rPr>
      </w:pPr>
      <w:r w:rsidRPr="002E604D">
        <w:rPr>
          <w:sz w:val="18"/>
          <w:szCs w:val="18"/>
        </w:rPr>
        <w:t xml:space="preserve"> W związku z realizacją niniejszej umowy Zamawiający oświadcza, że posiada status dużego przedsiębiorcy w rozumieniu przepisów ustawy z dnia 8 marca 2013 r. o przeciwdziałaniu nadmiernym opóźnieniom w transakcjach </w:t>
      </w:r>
      <w:r w:rsidRPr="002E604D">
        <w:rPr>
          <w:sz w:val="18"/>
          <w:szCs w:val="18"/>
        </w:rPr>
        <w:lastRenderedPageBreak/>
        <w:t>handlowych ( Dz. U. z 2023  r. poz. 711  ).</w:t>
      </w:r>
    </w:p>
    <w:p w14:paraId="09A850EA" w14:textId="77777777" w:rsidR="003B67AE" w:rsidRPr="002E604D" w:rsidRDefault="003B67AE" w:rsidP="003B67AE">
      <w:pPr>
        <w:pBdr>
          <w:top w:val="nil"/>
          <w:left w:val="nil"/>
          <w:bottom w:val="nil"/>
          <w:right w:val="nil"/>
          <w:between w:val="nil"/>
        </w:pBdr>
        <w:ind w:left="720" w:right="-2"/>
        <w:jc w:val="both"/>
        <w:rPr>
          <w:sz w:val="18"/>
          <w:szCs w:val="18"/>
        </w:rPr>
      </w:pPr>
    </w:p>
    <w:p w14:paraId="1934CCEB" w14:textId="77777777" w:rsidR="003B67AE" w:rsidRPr="002E604D" w:rsidRDefault="003B67AE" w:rsidP="003B67AE">
      <w:pPr>
        <w:spacing w:line="360" w:lineRule="auto"/>
        <w:ind w:right="-2"/>
        <w:jc w:val="center"/>
        <w:rPr>
          <w:sz w:val="18"/>
          <w:szCs w:val="18"/>
        </w:rPr>
      </w:pPr>
      <w:r w:rsidRPr="002E604D">
        <w:rPr>
          <w:b/>
          <w:sz w:val="18"/>
          <w:szCs w:val="18"/>
        </w:rPr>
        <w:t>§3. Klauzula poufności</w:t>
      </w:r>
    </w:p>
    <w:p w14:paraId="19A617C9" w14:textId="77777777" w:rsidR="003B67AE" w:rsidRPr="002E604D" w:rsidRDefault="003B67AE" w:rsidP="003B67AE">
      <w:pPr>
        <w:spacing w:line="360" w:lineRule="auto"/>
        <w:rPr>
          <w:sz w:val="18"/>
          <w:szCs w:val="18"/>
        </w:rPr>
      </w:pPr>
    </w:p>
    <w:p w14:paraId="13EB2747" w14:textId="77777777" w:rsidR="003B67AE" w:rsidRPr="002E604D" w:rsidRDefault="003B67AE" w:rsidP="003B67AE">
      <w:pPr>
        <w:numPr>
          <w:ilvl w:val="0"/>
          <w:numId w:val="17"/>
        </w:numPr>
        <w:pBdr>
          <w:top w:val="nil"/>
          <w:left w:val="nil"/>
          <w:bottom w:val="nil"/>
          <w:right w:val="nil"/>
          <w:between w:val="nil"/>
        </w:pBdr>
        <w:spacing w:after="160" w:line="360" w:lineRule="auto"/>
        <w:ind w:left="426"/>
        <w:contextualSpacing/>
        <w:rPr>
          <w:sz w:val="18"/>
          <w:szCs w:val="18"/>
        </w:rPr>
      </w:pPr>
      <w:r w:rsidRPr="002E604D">
        <w:rPr>
          <w:sz w:val="18"/>
          <w:szCs w:val="18"/>
        </w:rPr>
        <w:t>Strony zobowiązują się do zachowania w tajemnicy wszelkich informacji dotyczących zawarcia, treści i wykonania Umowy.</w:t>
      </w:r>
    </w:p>
    <w:p w14:paraId="3F4E9D8B" w14:textId="77777777" w:rsidR="003B67AE" w:rsidRPr="002E604D" w:rsidRDefault="003B67AE" w:rsidP="003B67AE">
      <w:pPr>
        <w:widowControl w:val="0"/>
        <w:numPr>
          <w:ilvl w:val="0"/>
          <w:numId w:val="17"/>
        </w:numPr>
        <w:pBdr>
          <w:top w:val="nil"/>
          <w:left w:val="nil"/>
          <w:bottom w:val="nil"/>
          <w:right w:val="nil"/>
          <w:between w:val="nil"/>
        </w:pBdr>
        <w:spacing w:after="160" w:line="360" w:lineRule="auto"/>
        <w:ind w:left="567" w:hanging="425"/>
        <w:rPr>
          <w:sz w:val="18"/>
          <w:szCs w:val="18"/>
        </w:rPr>
      </w:pPr>
      <w:r w:rsidRPr="002E604D">
        <w:rPr>
          <w:sz w:val="18"/>
          <w:szCs w:val="18"/>
        </w:rPr>
        <w:t xml:space="preserve">Strony uprawnione są do przekazania informacji dotyczących zawarcia, treści i wykonania Umowy jedynie uprawnionym do tego organom lub instytucjom na ich żądanie. </w:t>
      </w:r>
    </w:p>
    <w:p w14:paraId="45FEB3AA" w14:textId="77777777" w:rsidR="003B67AE" w:rsidRPr="002E604D" w:rsidRDefault="003B67AE" w:rsidP="003B67AE">
      <w:pPr>
        <w:widowControl w:val="0"/>
        <w:numPr>
          <w:ilvl w:val="0"/>
          <w:numId w:val="17"/>
        </w:numPr>
        <w:pBdr>
          <w:top w:val="nil"/>
          <w:left w:val="nil"/>
          <w:bottom w:val="nil"/>
          <w:right w:val="nil"/>
          <w:between w:val="nil"/>
        </w:pBdr>
        <w:spacing w:after="160" w:line="360" w:lineRule="auto"/>
        <w:ind w:left="737" w:hanging="595"/>
        <w:contextualSpacing/>
        <w:rPr>
          <w:sz w:val="18"/>
          <w:szCs w:val="18"/>
        </w:rPr>
      </w:pPr>
      <w:r w:rsidRPr="002E604D">
        <w:rPr>
          <w:sz w:val="18"/>
          <w:szCs w:val="18"/>
        </w:rPr>
        <w:t>W przypadku, gdyby którakolwiek ze Stron zobowiązana została na mocy przepisów prawa do przekazania informacji związanych z Umową, Strona ta – o ile będzie to zgodne z obowiązującymi przepisami prawa – powiadomi drugą Stronę o okolicznościach, warunkach i zakresie przekazania na tyle wcześniej przed przekazaniem informacji, aby druga Strona mogła przedsięwziąć konieczne środki prawne chroniące przed przekazaniem informacji bądź zrzekła się ochrony poufności, chyba, że zachowanie takiego terminu nie będzie możliwe.</w:t>
      </w:r>
    </w:p>
    <w:p w14:paraId="573F5640" w14:textId="77777777" w:rsidR="003B67AE" w:rsidRPr="002E604D" w:rsidRDefault="003B67AE" w:rsidP="003B67AE">
      <w:pPr>
        <w:widowControl w:val="0"/>
        <w:numPr>
          <w:ilvl w:val="0"/>
          <w:numId w:val="17"/>
        </w:numPr>
        <w:pBdr>
          <w:top w:val="nil"/>
          <w:left w:val="nil"/>
          <w:bottom w:val="nil"/>
          <w:right w:val="nil"/>
          <w:between w:val="nil"/>
        </w:pBdr>
        <w:spacing w:after="160" w:line="360" w:lineRule="auto"/>
        <w:ind w:left="737" w:hanging="595"/>
        <w:contextualSpacing/>
        <w:rPr>
          <w:sz w:val="18"/>
          <w:szCs w:val="18"/>
        </w:rPr>
      </w:pPr>
      <w:r w:rsidRPr="002E604D">
        <w:rPr>
          <w:sz w:val="18"/>
          <w:szCs w:val="18"/>
        </w:rPr>
        <w:t>W razie wygaśnięcia Umowy lub jej rozwiązania Wykonawca niezwłocznie zniszczy lub zwróci protokolarnie Zamawiającemu dokumenty, dane i informacje związane z wykonywaniem przedmiotu i zakresu Umowy.</w:t>
      </w:r>
    </w:p>
    <w:p w14:paraId="33DCB8C1" w14:textId="77777777" w:rsidR="003B67AE" w:rsidRPr="002E604D" w:rsidRDefault="003B67AE" w:rsidP="003B67AE">
      <w:pPr>
        <w:spacing w:line="360" w:lineRule="auto"/>
        <w:rPr>
          <w:sz w:val="18"/>
          <w:szCs w:val="18"/>
        </w:rPr>
      </w:pPr>
    </w:p>
    <w:p w14:paraId="35A8A658" w14:textId="77777777" w:rsidR="003B67AE" w:rsidRPr="002E604D" w:rsidRDefault="003B67AE" w:rsidP="003B67AE">
      <w:pPr>
        <w:spacing w:line="360" w:lineRule="auto"/>
        <w:ind w:hanging="360"/>
        <w:jc w:val="center"/>
        <w:rPr>
          <w:sz w:val="18"/>
          <w:szCs w:val="18"/>
        </w:rPr>
      </w:pPr>
      <w:r w:rsidRPr="002E604D">
        <w:rPr>
          <w:b/>
          <w:sz w:val="18"/>
          <w:szCs w:val="18"/>
        </w:rPr>
        <w:t>§4. Sposób wykonania Usług</w:t>
      </w:r>
    </w:p>
    <w:p w14:paraId="22025CD5" w14:textId="77777777" w:rsidR="003B67AE" w:rsidRPr="002E604D" w:rsidRDefault="003B67AE" w:rsidP="003B67AE">
      <w:pPr>
        <w:widowControl w:val="0"/>
        <w:numPr>
          <w:ilvl w:val="0"/>
          <w:numId w:val="18"/>
        </w:numPr>
        <w:pBdr>
          <w:top w:val="nil"/>
          <w:left w:val="nil"/>
          <w:bottom w:val="nil"/>
          <w:right w:val="nil"/>
          <w:between w:val="nil"/>
        </w:pBdr>
        <w:spacing w:after="160" w:line="360" w:lineRule="auto"/>
        <w:jc w:val="both"/>
        <w:rPr>
          <w:sz w:val="18"/>
          <w:szCs w:val="18"/>
        </w:rPr>
      </w:pPr>
      <w:r w:rsidRPr="002E604D">
        <w:rPr>
          <w:sz w:val="18"/>
          <w:szCs w:val="18"/>
        </w:rPr>
        <w:t>Wykonawca wykorzystuje do wykonywania Umowy własny sprzęt i wiedzę oraz zasoby techniczne, intelektualne i informacyjne.</w:t>
      </w:r>
    </w:p>
    <w:p w14:paraId="2F5E0814" w14:textId="77777777" w:rsidR="003B67AE" w:rsidRPr="002E604D" w:rsidRDefault="003B67AE" w:rsidP="003B67AE">
      <w:pPr>
        <w:widowControl w:val="0"/>
        <w:numPr>
          <w:ilvl w:val="0"/>
          <w:numId w:val="18"/>
        </w:numPr>
        <w:pBdr>
          <w:top w:val="nil"/>
          <w:left w:val="nil"/>
          <w:bottom w:val="nil"/>
          <w:right w:val="nil"/>
          <w:between w:val="nil"/>
        </w:pBdr>
        <w:spacing w:after="160" w:line="360" w:lineRule="auto"/>
        <w:jc w:val="both"/>
        <w:rPr>
          <w:sz w:val="18"/>
          <w:szCs w:val="18"/>
        </w:rPr>
      </w:pPr>
      <w:r w:rsidRPr="002E604D">
        <w:rPr>
          <w:sz w:val="18"/>
          <w:szCs w:val="18"/>
        </w:rPr>
        <w:t>Wykonawca będzie wykonywał Umowę z należytą starannością oraz z uwzględnieniem wszelkich powszechnie przyjętych standardów jakości, zgodnie z instrukcjami fabrycznymi producenta oraz specjalistyczną praktyką nabytą przez Wykonawcę.</w:t>
      </w:r>
    </w:p>
    <w:p w14:paraId="5B0AA56A" w14:textId="77777777" w:rsidR="003B67AE" w:rsidRPr="002E604D" w:rsidRDefault="003B67AE" w:rsidP="003B67AE">
      <w:pPr>
        <w:numPr>
          <w:ilvl w:val="0"/>
          <w:numId w:val="18"/>
        </w:numPr>
        <w:overflowPunct w:val="0"/>
        <w:autoSpaceDE w:val="0"/>
        <w:autoSpaceDN w:val="0"/>
        <w:adjustRightInd w:val="0"/>
        <w:spacing w:after="160" w:line="360" w:lineRule="auto"/>
        <w:jc w:val="both"/>
        <w:rPr>
          <w:sz w:val="18"/>
          <w:szCs w:val="18"/>
        </w:rPr>
      </w:pPr>
      <w:r w:rsidRPr="002E604D">
        <w:rPr>
          <w:sz w:val="18"/>
          <w:szCs w:val="18"/>
        </w:rPr>
        <w:t>Prace wykraczające poza zakres umowy oraz naprawy spowodowane niewłaściwym użytkowaniem systemów będą wykonywane przez Wykonawcę na podstawie odpłatnego zlecenia udzielonego przez Zamawiającego. Koszt naprawy zostanie określony w kalkulacji, która po akceptacji przez Zamawiającego będzie podstawą do ustalenia ceny usługi.</w:t>
      </w:r>
    </w:p>
    <w:p w14:paraId="4278C660" w14:textId="77777777" w:rsidR="003B67AE" w:rsidRPr="002E604D" w:rsidRDefault="003B67AE" w:rsidP="003B67AE">
      <w:pPr>
        <w:spacing w:line="360" w:lineRule="auto"/>
        <w:jc w:val="center"/>
        <w:rPr>
          <w:b/>
          <w:sz w:val="18"/>
          <w:szCs w:val="18"/>
        </w:rPr>
      </w:pPr>
      <w:r w:rsidRPr="002E604D">
        <w:rPr>
          <w:b/>
          <w:sz w:val="18"/>
          <w:szCs w:val="18"/>
        </w:rPr>
        <w:t>§5. Rozwiązanie Umowy</w:t>
      </w:r>
    </w:p>
    <w:p w14:paraId="10D4843D" w14:textId="77777777" w:rsidR="003B67AE" w:rsidRPr="002E604D" w:rsidRDefault="003B67AE" w:rsidP="003B67AE">
      <w:pPr>
        <w:widowControl w:val="0"/>
        <w:numPr>
          <w:ilvl w:val="0"/>
          <w:numId w:val="20"/>
        </w:numPr>
        <w:pBdr>
          <w:top w:val="nil"/>
          <w:left w:val="nil"/>
          <w:bottom w:val="nil"/>
          <w:right w:val="nil"/>
          <w:between w:val="nil"/>
        </w:pBdr>
        <w:spacing w:after="160" w:line="360" w:lineRule="auto"/>
        <w:ind w:right="-2"/>
        <w:jc w:val="both"/>
        <w:rPr>
          <w:sz w:val="18"/>
          <w:szCs w:val="18"/>
        </w:rPr>
      </w:pPr>
      <w:r w:rsidRPr="002E604D">
        <w:rPr>
          <w:sz w:val="18"/>
          <w:szCs w:val="18"/>
        </w:rPr>
        <w:t>Niniejsza Umowa obowiązuje do dnia.,,……………...</w:t>
      </w:r>
    </w:p>
    <w:p w14:paraId="43E1CA10" w14:textId="77777777" w:rsidR="003B67AE" w:rsidRPr="002E604D" w:rsidRDefault="003B67AE" w:rsidP="003B67AE">
      <w:pPr>
        <w:widowControl w:val="0"/>
        <w:numPr>
          <w:ilvl w:val="0"/>
          <w:numId w:val="20"/>
        </w:numPr>
        <w:pBdr>
          <w:top w:val="nil"/>
          <w:left w:val="nil"/>
          <w:bottom w:val="nil"/>
          <w:right w:val="nil"/>
          <w:between w:val="nil"/>
        </w:pBdr>
        <w:spacing w:after="160" w:line="360" w:lineRule="auto"/>
        <w:ind w:right="-2"/>
        <w:jc w:val="both"/>
        <w:rPr>
          <w:sz w:val="18"/>
          <w:szCs w:val="18"/>
        </w:rPr>
      </w:pPr>
      <w:r w:rsidRPr="002E604D">
        <w:rPr>
          <w:sz w:val="18"/>
          <w:szCs w:val="18"/>
        </w:rPr>
        <w:t>każda ze Stron może wypowiedzieć niniejszą Umowę z zachowaniem 3 miesięcznego okresu wypowiedzenia.</w:t>
      </w:r>
    </w:p>
    <w:p w14:paraId="4811A09A" w14:textId="77777777" w:rsidR="003B67AE" w:rsidRPr="002E604D" w:rsidRDefault="003B67AE" w:rsidP="003B67AE">
      <w:pPr>
        <w:widowControl w:val="0"/>
        <w:numPr>
          <w:ilvl w:val="0"/>
          <w:numId w:val="20"/>
        </w:numPr>
        <w:pBdr>
          <w:top w:val="nil"/>
          <w:left w:val="nil"/>
          <w:bottom w:val="nil"/>
          <w:right w:val="nil"/>
          <w:between w:val="nil"/>
        </w:pBdr>
        <w:spacing w:after="160" w:line="360" w:lineRule="auto"/>
        <w:ind w:right="-2"/>
        <w:jc w:val="both"/>
        <w:rPr>
          <w:sz w:val="18"/>
          <w:szCs w:val="18"/>
        </w:rPr>
      </w:pPr>
      <w:r w:rsidRPr="002E604D">
        <w:rPr>
          <w:sz w:val="18"/>
          <w:szCs w:val="18"/>
        </w:rPr>
        <w:t>Strony dopuszczają możliwość rozwiązania Umowy bez okresu wypowiedzenia w każdym czasie, w trybie porozumienia stron, z ich obopólną, pisemną zgodą.</w:t>
      </w:r>
    </w:p>
    <w:p w14:paraId="674B1726" w14:textId="77777777" w:rsidR="003B67AE" w:rsidRPr="002E604D" w:rsidRDefault="003B67AE" w:rsidP="003B67AE">
      <w:pPr>
        <w:spacing w:line="360" w:lineRule="auto"/>
        <w:jc w:val="center"/>
        <w:rPr>
          <w:b/>
          <w:sz w:val="18"/>
          <w:szCs w:val="18"/>
        </w:rPr>
      </w:pPr>
      <w:r w:rsidRPr="002E604D">
        <w:rPr>
          <w:b/>
          <w:sz w:val="18"/>
          <w:szCs w:val="18"/>
        </w:rPr>
        <w:t>§6. Kary umowne</w:t>
      </w:r>
    </w:p>
    <w:p w14:paraId="46C3F987" w14:textId="77777777" w:rsidR="003B67AE" w:rsidRPr="002E604D" w:rsidRDefault="003B67AE" w:rsidP="003B67AE">
      <w:pPr>
        <w:pBdr>
          <w:top w:val="nil"/>
          <w:left w:val="nil"/>
          <w:bottom w:val="nil"/>
          <w:right w:val="nil"/>
          <w:between w:val="nil"/>
        </w:pBdr>
        <w:spacing w:line="360" w:lineRule="auto"/>
        <w:ind w:right="-2"/>
        <w:jc w:val="both"/>
        <w:rPr>
          <w:sz w:val="18"/>
          <w:szCs w:val="18"/>
        </w:rPr>
      </w:pPr>
    </w:p>
    <w:p w14:paraId="67487905" w14:textId="32E1F30B" w:rsidR="003B67AE" w:rsidRPr="002E604D" w:rsidRDefault="003B67AE" w:rsidP="003B67AE">
      <w:pPr>
        <w:widowControl w:val="0"/>
        <w:numPr>
          <w:ilvl w:val="0"/>
          <w:numId w:val="22"/>
        </w:numPr>
        <w:pBdr>
          <w:top w:val="nil"/>
          <w:left w:val="nil"/>
          <w:bottom w:val="nil"/>
          <w:right w:val="nil"/>
          <w:between w:val="nil"/>
        </w:pBdr>
        <w:spacing w:after="160" w:line="360" w:lineRule="auto"/>
        <w:ind w:right="-2"/>
        <w:jc w:val="both"/>
        <w:rPr>
          <w:sz w:val="18"/>
          <w:szCs w:val="18"/>
        </w:rPr>
      </w:pPr>
      <w:r w:rsidRPr="002E604D">
        <w:rPr>
          <w:sz w:val="18"/>
          <w:szCs w:val="18"/>
        </w:rPr>
        <w:t xml:space="preserve">W przypadku nie zrealizowania, z przyczyn leżących po stronie Wykonawcy konserwacji i przeglądu </w:t>
      </w:r>
      <w:r w:rsidR="00183DDA" w:rsidRPr="002E604D">
        <w:rPr>
          <w:sz w:val="18"/>
          <w:szCs w:val="18"/>
        </w:rPr>
        <w:t>urządzeń</w:t>
      </w:r>
      <w:r w:rsidRPr="002E604D">
        <w:rPr>
          <w:sz w:val="18"/>
          <w:szCs w:val="18"/>
        </w:rPr>
        <w:t xml:space="preserve"> przeciwpożarowych  , przedmiotu umowy Zamawiający ma prawo żądać od Wykonawcy kary umownej w wysokości 1   % wynagrodzenia , o którym mowa w § 2  ust. 1  za każdy dzień zwłoki. </w:t>
      </w:r>
    </w:p>
    <w:p w14:paraId="6257B1DF" w14:textId="77777777" w:rsidR="003B67AE" w:rsidRPr="002E604D" w:rsidRDefault="003B67AE" w:rsidP="003B67AE">
      <w:pPr>
        <w:numPr>
          <w:ilvl w:val="0"/>
          <w:numId w:val="22"/>
        </w:numPr>
        <w:spacing w:after="160" w:line="360" w:lineRule="auto"/>
        <w:contextualSpacing/>
        <w:jc w:val="both"/>
        <w:rPr>
          <w:sz w:val="18"/>
          <w:szCs w:val="18"/>
        </w:rPr>
      </w:pPr>
      <w:bookmarkStart w:id="14" w:name="_Hlk89333356"/>
      <w:r w:rsidRPr="002E604D">
        <w:rPr>
          <w:sz w:val="18"/>
          <w:szCs w:val="18"/>
        </w:rPr>
        <w:t>Maksymalna łączna wysokość kar umownych, których mogą dochodzić strony wynosi 10% wynagrodzenia umownego brutto określonego w § 2   ust. 1 umowy.</w:t>
      </w:r>
    </w:p>
    <w:bookmarkEnd w:id="14"/>
    <w:p w14:paraId="2E847DB9" w14:textId="77777777" w:rsidR="00215D9E" w:rsidRPr="002E604D" w:rsidRDefault="00215D9E" w:rsidP="003B67AE">
      <w:pPr>
        <w:spacing w:line="360" w:lineRule="auto"/>
        <w:jc w:val="center"/>
        <w:rPr>
          <w:b/>
          <w:sz w:val="18"/>
          <w:szCs w:val="18"/>
        </w:rPr>
      </w:pPr>
    </w:p>
    <w:p w14:paraId="5D83FF64" w14:textId="5446785E" w:rsidR="003B67AE" w:rsidRPr="002E604D" w:rsidRDefault="003B67AE" w:rsidP="003B67AE">
      <w:pPr>
        <w:spacing w:line="360" w:lineRule="auto"/>
        <w:jc w:val="center"/>
        <w:rPr>
          <w:b/>
          <w:sz w:val="18"/>
          <w:szCs w:val="18"/>
        </w:rPr>
      </w:pPr>
      <w:r w:rsidRPr="002E604D">
        <w:rPr>
          <w:b/>
          <w:sz w:val="18"/>
          <w:szCs w:val="18"/>
        </w:rPr>
        <w:t>§ 7. Siła wyższa</w:t>
      </w:r>
    </w:p>
    <w:p w14:paraId="3880C548" w14:textId="77777777" w:rsidR="003B67AE" w:rsidRPr="002E604D" w:rsidRDefault="003B67AE" w:rsidP="003B67AE">
      <w:pPr>
        <w:widowControl w:val="0"/>
        <w:numPr>
          <w:ilvl w:val="0"/>
          <w:numId w:val="23"/>
        </w:numPr>
        <w:spacing w:after="160" w:line="360" w:lineRule="auto"/>
        <w:ind w:right="-2"/>
        <w:jc w:val="both"/>
        <w:rPr>
          <w:sz w:val="18"/>
          <w:szCs w:val="18"/>
        </w:rPr>
      </w:pPr>
      <w:r w:rsidRPr="002E604D">
        <w:rPr>
          <w:sz w:val="18"/>
          <w:szCs w:val="18"/>
        </w:rPr>
        <w:t xml:space="preserve">Żadna ze Stron nie będzie odpowiedzialna za niewykonanie lub nienależyte wykonanie zobowiązań z powodu siły </w:t>
      </w:r>
      <w:r w:rsidRPr="002E604D">
        <w:rPr>
          <w:sz w:val="18"/>
          <w:szCs w:val="18"/>
        </w:rPr>
        <w:lastRenderedPageBreak/>
        <w:t>wyższej.</w:t>
      </w:r>
    </w:p>
    <w:p w14:paraId="3F1D3C90" w14:textId="77777777" w:rsidR="003B67AE" w:rsidRPr="002E604D" w:rsidRDefault="003B67AE" w:rsidP="003B67AE">
      <w:pPr>
        <w:widowControl w:val="0"/>
        <w:numPr>
          <w:ilvl w:val="0"/>
          <w:numId w:val="23"/>
        </w:numPr>
        <w:spacing w:after="160" w:line="360" w:lineRule="auto"/>
        <w:ind w:right="-2"/>
        <w:jc w:val="both"/>
        <w:rPr>
          <w:sz w:val="18"/>
          <w:szCs w:val="18"/>
        </w:rPr>
      </w:pPr>
      <w:r w:rsidRPr="002E604D">
        <w:rPr>
          <w:sz w:val="18"/>
          <w:szCs w:val="18"/>
        </w:rPr>
        <w:t xml:space="preserve">Za siłę wyższą uznaje się zdarzenie zewnętrzne nagłe i niespodziewane, któremu nie można zapobiec i które znajduje się poza kontrolą Stron, które może nastąpić po podpisaniu umowy i które obejmuje, w szczególności: katastrofę naturalną, działania wojenne, atak terrorystyczny, rozruchy wewnętrzne, zamach stanu, pożar. Za siłę wyższą uznaje się także kolejne fale i rozwój epidemii w związku z zakażeniami wirusem </w:t>
      </w:r>
      <w:r w:rsidRPr="002E604D">
        <w:rPr>
          <w:sz w:val="18"/>
          <w:szCs w:val="18"/>
        </w:rPr>
        <w:br/>
        <w:t>SARS-CoV-2.</w:t>
      </w:r>
    </w:p>
    <w:p w14:paraId="5FA93F3F" w14:textId="77777777" w:rsidR="003B67AE" w:rsidRPr="002E604D" w:rsidRDefault="003B67AE" w:rsidP="003B67AE">
      <w:pPr>
        <w:widowControl w:val="0"/>
        <w:numPr>
          <w:ilvl w:val="0"/>
          <w:numId w:val="23"/>
        </w:numPr>
        <w:spacing w:after="160" w:line="360" w:lineRule="auto"/>
        <w:ind w:right="-2"/>
        <w:jc w:val="both"/>
        <w:rPr>
          <w:sz w:val="18"/>
          <w:szCs w:val="18"/>
        </w:rPr>
      </w:pPr>
      <w:r w:rsidRPr="002E604D">
        <w:rPr>
          <w:sz w:val="18"/>
          <w:szCs w:val="18"/>
        </w:rPr>
        <w:t>Jeżeli siła wyższa spowoduje niemożliwość wykonania lub należytego wykonania Umowy:</w:t>
      </w:r>
    </w:p>
    <w:p w14:paraId="7AEC330B" w14:textId="77777777" w:rsidR="003B67AE" w:rsidRPr="002E604D" w:rsidRDefault="003B67AE" w:rsidP="003B67AE">
      <w:pPr>
        <w:spacing w:line="360" w:lineRule="auto"/>
        <w:ind w:left="1080" w:right="-2"/>
        <w:jc w:val="both"/>
        <w:rPr>
          <w:sz w:val="18"/>
          <w:szCs w:val="18"/>
        </w:rPr>
      </w:pPr>
      <w:r w:rsidRPr="002E604D">
        <w:rPr>
          <w:sz w:val="18"/>
          <w:szCs w:val="18"/>
        </w:rPr>
        <w:t>1) Strona niezwłocznie zawiadomi drugą Stronę o powstaniu i ustaniu działania siły wyższej przedstawiając dokumentację w tym zakresie,</w:t>
      </w:r>
    </w:p>
    <w:p w14:paraId="526F210F" w14:textId="77777777" w:rsidR="003B67AE" w:rsidRPr="002E604D" w:rsidRDefault="003B67AE" w:rsidP="003B67AE">
      <w:pPr>
        <w:spacing w:line="360" w:lineRule="auto"/>
        <w:ind w:left="1080" w:right="-2"/>
        <w:jc w:val="both"/>
        <w:rPr>
          <w:sz w:val="18"/>
          <w:szCs w:val="18"/>
        </w:rPr>
      </w:pPr>
      <w:r w:rsidRPr="002E604D">
        <w:rPr>
          <w:sz w:val="18"/>
          <w:szCs w:val="18"/>
        </w:rPr>
        <w:t xml:space="preserve">2) Strona niezwłocznie rozpocznie usuwanie skutków tego zdarzenia oraz Strony uzgodnią sposób realizacji wzajemnych zobowiązań. </w:t>
      </w:r>
    </w:p>
    <w:p w14:paraId="0C54243A" w14:textId="77777777" w:rsidR="003B67AE" w:rsidRPr="002E604D" w:rsidRDefault="003B67AE" w:rsidP="003B67AE">
      <w:pPr>
        <w:widowControl w:val="0"/>
        <w:numPr>
          <w:ilvl w:val="0"/>
          <w:numId w:val="23"/>
        </w:numPr>
        <w:spacing w:after="160" w:line="360" w:lineRule="auto"/>
        <w:ind w:right="-2"/>
        <w:jc w:val="both"/>
        <w:rPr>
          <w:sz w:val="18"/>
          <w:szCs w:val="18"/>
        </w:rPr>
      </w:pPr>
      <w:r w:rsidRPr="002E604D">
        <w:rPr>
          <w:sz w:val="18"/>
          <w:szCs w:val="18"/>
        </w:rPr>
        <w:t>Każda ze Stron dołoży najwyższej staranności w celu należytego wykonania swoich zobowiązań pomimo wystąpienia siły wyższej.</w:t>
      </w:r>
    </w:p>
    <w:p w14:paraId="12FE8E81" w14:textId="77777777" w:rsidR="003B67AE" w:rsidRPr="002E604D" w:rsidRDefault="003B67AE" w:rsidP="003B67AE">
      <w:pPr>
        <w:spacing w:line="360" w:lineRule="auto"/>
        <w:jc w:val="center"/>
        <w:rPr>
          <w:sz w:val="18"/>
          <w:szCs w:val="18"/>
        </w:rPr>
      </w:pPr>
      <w:r w:rsidRPr="002E604D">
        <w:rPr>
          <w:b/>
          <w:sz w:val="18"/>
          <w:szCs w:val="18"/>
        </w:rPr>
        <w:t>§ 8. Postanowienia końcowe</w:t>
      </w:r>
    </w:p>
    <w:p w14:paraId="4AAD9EA3" w14:textId="77777777" w:rsidR="003B67AE" w:rsidRPr="002E604D" w:rsidRDefault="003B67AE" w:rsidP="003B67AE">
      <w:pPr>
        <w:spacing w:line="360" w:lineRule="auto"/>
        <w:rPr>
          <w:sz w:val="18"/>
          <w:szCs w:val="18"/>
        </w:rPr>
      </w:pPr>
    </w:p>
    <w:p w14:paraId="01ABC0C4" w14:textId="77777777" w:rsidR="003B67AE" w:rsidRPr="002E604D" w:rsidRDefault="003B67AE" w:rsidP="003B67AE">
      <w:pPr>
        <w:widowControl w:val="0"/>
        <w:numPr>
          <w:ilvl w:val="0"/>
          <w:numId w:val="19"/>
        </w:numPr>
        <w:spacing w:after="160" w:line="360" w:lineRule="auto"/>
        <w:jc w:val="both"/>
        <w:rPr>
          <w:sz w:val="18"/>
          <w:szCs w:val="18"/>
        </w:rPr>
      </w:pPr>
      <w:r w:rsidRPr="002E604D">
        <w:rPr>
          <w:sz w:val="18"/>
          <w:szCs w:val="18"/>
        </w:rPr>
        <w:t>Zmiany niniejszej Umowy wymagają formy pisemnej pod rygorem nieważności.</w:t>
      </w:r>
    </w:p>
    <w:p w14:paraId="350EC1BF" w14:textId="77777777" w:rsidR="003B67AE" w:rsidRPr="002E604D" w:rsidRDefault="003B67AE" w:rsidP="003B67AE">
      <w:pPr>
        <w:widowControl w:val="0"/>
        <w:numPr>
          <w:ilvl w:val="0"/>
          <w:numId w:val="19"/>
        </w:numPr>
        <w:spacing w:after="160" w:line="360" w:lineRule="auto"/>
        <w:jc w:val="both"/>
        <w:rPr>
          <w:sz w:val="18"/>
          <w:szCs w:val="18"/>
        </w:rPr>
      </w:pPr>
      <w:r w:rsidRPr="002E604D">
        <w:rPr>
          <w:sz w:val="18"/>
          <w:szCs w:val="18"/>
        </w:rPr>
        <w:t>Umowa wraz z załącznikami stanowi integralną całość.</w:t>
      </w:r>
    </w:p>
    <w:p w14:paraId="122B8C1E" w14:textId="77777777" w:rsidR="003B67AE" w:rsidRPr="002E604D" w:rsidRDefault="003B67AE" w:rsidP="003B67AE">
      <w:pPr>
        <w:widowControl w:val="0"/>
        <w:numPr>
          <w:ilvl w:val="0"/>
          <w:numId w:val="19"/>
        </w:numPr>
        <w:spacing w:after="160" w:line="360" w:lineRule="auto"/>
        <w:jc w:val="both"/>
        <w:rPr>
          <w:sz w:val="18"/>
          <w:szCs w:val="18"/>
        </w:rPr>
      </w:pPr>
      <w:r w:rsidRPr="002E604D">
        <w:rPr>
          <w:sz w:val="18"/>
          <w:szCs w:val="18"/>
        </w:rPr>
        <w:t>W sprawach nieunormowanych niniejszą umową mają zastosowanie przepisy ustawy Prawo zamówień publicznych oraz  Kodeksu Cywilnego.</w:t>
      </w:r>
    </w:p>
    <w:p w14:paraId="2BAB0935" w14:textId="77777777" w:rsidR="003B67AE" w:rsidRPr="002E604D" w:rsidRDefault="003B67AE" w:rsidP="003B67AE">
      <w:pPr>
        <w:widowControl w:val="0"/>
        <w:numPr>
          <w:ilvl w:val="0"/>
          <w:numId w:val="19"/>
        </w:numPr>
        <w:spacing w:after="160" w:line="360" w:lineRule="auto"/>
        <w:jc w:val="both"/>
        <w:rPr>
          <w:sz w:val="18"/>
          <w:szCs w:val="18"/>
        </w:rPr>
      </w:pPr>
      <w:r w:rsidRPr="002E604D">
        <w:rPr>
          <w:sz w:val="18"/>
          <w:szCs w:val="18"/>
        </w:rPr>
        <w:t>Wszelkie spory mogące powstać w związku z niniejszą Umową, będą w pierwszym rzędzie rozwiązywane  na drodze polubownej w trybie zawezwania do próby ugodowej na podstawie przepisów art. 184-186 Kodeksu postępowania cywilnego.. W przypadku braku porozumienia Stron, Sądem właściwym do rozstrzygnięcia sporu będzie Sąd właściwy dla siedziby Zamawiającego .</w:t>
      </w:r>
    </w:p>
    <w:p w14:paraId="5B8CF378" w14:textId="77777777" w:rsidR="003B67AE" w:rsidRPr="002E604D" w:rsidRDefault="003B67AE" w:rsidP="003B67AE">
      <w:pPr>
        <w:widowControl w:val="0"/>
        <w:numPr>
          <w:ilvl w:val="0"/>
          <w:numId w:val="19"/>
        </w:numPr>
        <w:spacing w:after="160" w:line="360" w:lineRule="auto"/>
        <w:jc w:val="both"/>
        <w:rPr>
          <w:sz w:val="18"/>
          <w:szCs w:val="18"/>
        </w:rPr>
      </w:pPr>
      <w:r w:rsidRPr="002E604D">
        <w:rPr>
          <w:sz w:val="18"/>
          <w:szCs w:val="18"/>
        </w:rPr>
        <w:t>Umowa została sporządzona w trzech jednobrzmiących egzemplarzach, jednym dla Wykonawcy i dwóch dla Zamawiającego.</w:t>
      </w:r>
    </w:p>
    <w:p w14:paraId="49652BCB" w14:textId="77777777" w:rsidR="003B67AE" w:rsidRPr="002E604D" w:rsidRDefault="003B67AE" w:rsidP="003B67AE">
      <w:pPr>
        <w:widowControl w:val="0"/>
        <w:numPr>
          <w:ilvl w:val="0"/>
          <w:numId w:val="19"/>
        </w:numPr>
        <w:spacing w:after="160" w:line="360" w:lineRule="auto"/>
        <w:jc w:val="both"/>
        <w:rPr>
          <w:sz w:val="18"/>
          <w:szCs w:val="18"/>
        </w:rPr>
      </w:pPr>
      <w:r w:rsidRPr="002E604D">
        <w:rPr>
          <w:sz w:val="18"/>
          <w:szCs w:val="18"/>
        </w:rPr>
        <w:t xml:space="preserve">Umowa wchodzi w życie z dniem podpisania. </w:t>
      </w:r>
    </w:p>
    <w:p w14:paraId="494DE57C" w14:textId="77777777" w:rsidR="003B67AE" w:rsidRPr="002E604D" w:rsidRDefault="003B67AE" w:rsidP="003B67AE">
      <w:pPr>
        <w:pBdr>
          <w:top w:val="nil"/>
          <w:left w:val="nil"/>
          <w:bottom w:val="nil"/>
          <w:right w:val="nil"/>
          <w:between w:val="nil"/>
        </w:pBdr>
        <w:spacing w:line="360" w:lineRule="auto"/>
        <w:ind w:left="720"/>
        <w:rPr>
          <w:sz w:val="18"/>
          <w:szCs w:val="18"/>
        </w:rPr>
      </w:pPr>
    </w:p>
    <w:p w14:paraId="4C699E9D" w14:textId="77777777" w:rsidR="003B67AE" w:rsidRPr="002E604D" w:rsidRDefault="003B67AE" w:rsidP="003B67AE">
      <w:pPr>
        <w:pBdr>
          <w:top w:val="nil"/>
          <w:left w:val="nil"/>
          <w:bottom w:val="nil"/>
          <w:right w:val="nil"/>
          <w:between w:val="nil"/>
        </w:pBdr>
        <w:spacing w:line="360" w:lineRule="auto"/>
        <w:ind w:left="720"/>
        <w:rPr>
          <w:sz w:val="18"/>
          <w:szCs w:val="18"/>
        </w:rPr>
      </w:pPr>
    </w:p>
    <w:p w14:paraId="0AF6BB57" w14:textId="77777777" w:rsidR="003B67AE" w:rsidRPr="002E604D" w:rsidRDefault="003B67AE" w:rsidP="003B67AE">
      <w:pPr>
        <w:pBdr>
          <w:top w:val="nil"/>
          <w:left w:val="nil"/>
          <w:bottom w:val="nil"/>
          <w:right w:val="nil"/>
          <w:between w:val="nil"/>
        </w:pBdr>
        <w:spacing w:line="360" w:lineRule="auto"/>
        <w:ind w:left="720"/>
        <w:rPr>
          <w:sz w:val="18"/>
          <w:szCs w:val="18"/>
        </w:rPr>
      </w:pPr>
    </w:p>
    <w:p w14:paraId="367DA4F7" w14:textId="77777777" w:rsidR="003B67AE" w:rsidRPr="002E604D" w:rsidRDefault="003B67AE" w:rsidP="003B67AE">
      <w:pPr>
        <w:spacing w:line="360" w:lineRule="auto"/>
        <w:ind w:left="720"/>
        <w:jc w:val="both"/>
        <w:rPr>
          <w:sz w:val="18"/>
          <w:szCs w:val="18"/>
        </w:rPr>
      </w:pPr>
    </w:p>
    <w:p w14:paraId="0D2E5F97" w14:textId="77777777" w:rsidR="003B67AE" w:rsidRPr="002E604D" w:rsidRDefault="003B67AE" w:rsidP="003B67AE">
      <w:pPr>
        <w:spacing w:line="360" w:lineRule="auto"/>
        <w:ind w:firstLine="708"/>
        <w:rPr>
          <w:sz w:val="18"/>
          <w:szCs w:val="18"/>
        </w:rPr>
      </w:pPr>
      <w:r w:rsidRPr="002E604D">
        <w:rPr>
          <w:b/>
          <w:sz w:val="18"/>
          <w:szCs w:val="18"/>
        </w:rPr>
        <w:t>Zamawiający                   </w:t>
      </w:r>
      <w:r w:rsidRPr="002E604D">
        <w:rPr>
          <w:b/>
          <w:sz w:val="18"/>
          <w:szCs w:val="18"/>
        </w:rPr>
        <w:tab/>
      </w:r>
      <w:r w:rsidRPr="002E604D">
        <w:rPr>
          <w:b/>
          <w:sz w:val="18"/>
          <w:szCs w:val="18"/>
        </w:rPr>
        <w:tab/>
      </w:r>
      <w:r w:rsidRPr="002E604D">
        <w:rPr>
          <w:b/>
          <w:sz w:val="18"/>
          <w:szCs w:val="18"/>
        </w:rPr>
        <w:tab/>
      </w:r>
      <w:r w:rsidRPr="002E604D">
        <w:rPr>
          <w:b/>
          <w:sz w:val="18"/>
          <w:szCs w:val="18"/>
        </w:rPr>
        <w:tab/>
      </w:r>
      <w:r w:rsidRPr="002E604D">
        <w:rPr>
          <w:b/>
          <w:sz w:val="18"/>
          <w:szCs w:val="18"/>
        </w:rPr>
        <w:tab/>
      </w:r>
      <w:r w:rsidRPr="002E604D">
        <w:rPr>
          <w:b/>
          <w:sz w:val="18"/>
          <w:szCs w:val="18"/>
        </w:rPr>
        <w:tab/>
        <w:t>Wykonawca</w:t>
      </w:r>
      <w:r w:rsidRPr="002E604D">
        <w:rPr>
          <w:b/>
          <w:sz w:val="18"/>
          <w:szCs w:val="18"/>
        </w:rPr>
        <w:tab/>
        <w:t xml:space="preserve">                 </w:t>
      </w:r>
    </w:p>
    <w:p w14:paraId="4715DEC0" w14:textId="77777777" w:rsidR="003B67AE" w:rsidRPr="002E604D" w:rsidRDefault="003B67AE" w:rsidP="003B67AE">
      <w:pPr>
        <w:spacing w:after="240" w:line="360" w:lineRule="auto"/>
        <w:rPr>
          <w:sz w:val="18"/>
          <w:szCs w:val="18"/>
        </w:rPr>
      </w:pPr>
    </w:p>
    <w:p w14:paraId="2D0F3CC0" w14:textId="77777777" w:rsidR="003B67AE" w:rsidRPr="002E604D" w:rsidRDefault="003B67AE" w:rsidP="003B67AE">
      <w:pPr>
        <w:spacing w:line="360" w:lineRule="auto"/>
        <w:rPr>
          <w:sz w:val="18"/>
          <w:szCs w:val="18"/>
        </w:rPr>
      </w:pPr>
      <w:r w:rsidRPr="002E604D">
        <w:rPr>
          <w:sz w:val="18"/>
          <w:szCs w:val="18"/>
        </w:rPr>
        <w:t> ____________________________                             </w:t>
      </w:r>
      <w:r w:rsidRPr="002E604D">
        <w:rPr>
          <w:sz w:val="18"/>
          <w:szCs w:val="18"/>
        </w:rPr>
        <w:tab/>
      </w:r>
      <w:r w:rsidRPr="002E604D">
        <w:rPr>
          <w:sz w:val="18"/>
          <w:szCs w:val="18"/>
        </w:rPr>
        <w:tab/>
      </w:r>
      <w:r w:rsidRPr="002E604D">
        <w:rPr>
          <w:sz w:val="18"/>
          <w:szCs w:val="18"/>
        </w:rPr>
        <w:tab/>
        <w:t>     _____________________________</w:t>
      </w:r>
    </w:p>
    <w:p w14:paraId="0766DC57" w14:textId="77777777" w:rsidR="003B67AE" w:rsidRPr="002E604D" w:rsidRDefault="003B67AE" w:rsidP="003B67AE">
      <w:pPr>
        <w:spacing w:after="240" w:line="360" w:lineRule="auto"/>
        <w:rPr>
          <w:sz w:val="18"/>
          <w:szCs w:val="18"/>
        </w:rPr>
      </w:pPr>
    </w:p>
    <w:p w14:paraId="47DB469A" w14:textId="460247A7" w:rsidR="00C63E6D" w:rsidRPr="002E604D" w:rsidRDefault="00C63E6D" w:rsidP="00C63E6D">
      <w:pPr>
        <w:spacing w:line="360" w:lineRule="auto"/>
        <w:rPr>
          <w:sz w:val="18"/>
          <w:szCs w:val="18"/>
        </w:rPr>
      </w:pPr>
    </w:p>
    <w:p w14:paraId="42305139" w14:textId="77777777" w:rsidR="00C63E6D" w:rsidRPr="002E604D" w:rsidRDefault="00C63E6D" w:rsidP="00C63E6D">
      <w:pPr>
        <w:spacing w:after="240" w:line="360" w:lineRule="auto"/>
        <w:rPr>
          <w:sz w:val="18"/>
          <w:szCs w:val="18"/>
        </w:rPr>
      </w:pPr>
      <w:r w:rsidRPr="002E604D">
        <w:rPr>
          <w:sz w:val="18"/>
          <w:szCs w:val="18"/>
        </w:rPr>
        <w:t xml:space="preserve"> </w:t>
      </w:r>
    </w:p>
    <w:p w14:paraId="31555525" w14:textId="77777777" w:rsidR="00C63E6D" w:rsidRPr="002E604D" w:rsidRDefault="00C63E6D" w:rsidP="00C63E6D">
      <w:pPr>
        <w:rPr>
          <w:b/>
          <w:sz w:val="18"/>
          <w:szCs w:val="18"/>
          <w:u w:val="single"/>
        </w:rPr>
      </w:pPr>
    </w:p>
    <w:p w14:paraId="31B04D40" w14:textId="77777777" w:rsidR="00C63E6D" w:rsidRPr="002E604D" w:rsidRDefault="00C63E6D" w:rsidP="00C63E6D">
      <w:pPr>
        <w:rPr>
          <w:sz w:val="18"/>
          <w:szCs w:val="18"/>
        </w:rPr>
      </w:pPr>
    </w:p>
    <w:p w14:paraId="53905DCD" w14:textId="77777777" w:rsidR="00C63E6D" w:rsidRPr="002E604D" w:rsidRDefault="00C63E6D" w:rsidP="00C63E6D">
      <w:pPr>
        <w:rPr>
          <w:sz w:val="18"/>
          <w:szCs w:val="18"/>
        </w:rPr>
      </w:pPr>
      <w:r w:rsidRPr="002E604D">
        <w:rPr>
          <w:sz w:val="18"/>
          <w:szCs w:val="18"/>
        </w:rPr>
        <w:t>Załączniki:</w:t>
      </w:r>
    </w:p>
    <w:p w14:paraId="646B5B3C" w14:textId="77777777" w:rsidR="00C63E6D" w:rsidRPr="002E604D" w:rsidRDefault="00C63E6D" w:rsidP="001F1037">
      <w:pPr>
        <w:widowControl w:val="0"/>
        <w:numPr>
          <w:ilvl w:val="0"/>
          <w:numId w:val="16"/>
        </w:numPr>
        <w:spacing w:after="160" w:line="259" w:lineRule="auto"/>
        <w:rPr>
          <w:sz w:val="18"/>
          <w:szCs w:val="18"/>
        </w:rPr>
      </w:pPr>
      <w:r w:rsidRPr="002E604D">
        <w:rPr>
          <w:sz w:val="18"/>
          <w:szCs w:val="18"/>
        </w:rPr>
        <w:lastRenderedPageBreak/>
        <w:t>Wzór protokołu zdawczo odbiorczego wykonanych prac serwisowych.</w:t>
      </w:r>
    </w:p>
    <w:p w14:paraId="0597FDDE" w14:textId="77777777" w:rsidR="00C63E6D" w:rsidRPr="002E604D" w:rsidRDefault="00C63E6D" w:rsidP="001F1037">
      <w:pPr>
        <w:widowControl w:val="0"/>
        <w:numPr>
          <w:ilvl w:val="0"/>
          <w:numId w:val="16"/>
        </w:numPr>
        <w:spacing w:after="160" w:line="259" w:lineRule="auto"/>
        <w:rPr>
          <w:sz w:val="18"/>
          <w:szCs w:val="18"/>
        </w:rPr>
      </w:pPr>
      <w:r w:rsidRPr="002E604D">
        <w:rPr>
          <w:sz w:val="18"/>
          <w:szCs w:val="18"/>
        </w:rPr>
        <w:t>Szczegółowy opis przedmiotu zamówienia.</w:t>
      </w:r>
    </w:p>
    <w:p w14:paraId="32F2E4CC" w14:textId="77777777" w:rsidR="00C63E6D" w:rsidRPr="002E604D" w:rsidRDefault="00C63E6D" w:rsidP="00C63E6D">
      <w:pPr>
        <w:rPr>
          <w:sz w:val="18"/>
          <w:szCs w:val="18"/>
        </w:rPr>
      </w:pPr>
    </w:p>
    <w:p w14:paraId="2B4033F6" w14:textId="77777777" w:rsidR="00C63E6D" w:rsidRPr="002E604D" w:rsidRDefault="00C63E6D" w:rsidP="00C63E6D">
      <w:pPr>
        <w:tabs>
          <w:tab w:val="left" w:pos="1521"/>
        </w:tabs>
        <w:rPr>
          <w:sz w:val="18"/>
          <w:szCs w:val="18"/>
        </w:rPr>
      </w:pPr>
    </w:p>
    <w:p w14:paraId="591633A4" w14:textId="77777777" w:rsidR="00C63E6D" w:rsidRPr="002E604D" w:rsidRDefault="00C63E6D" w:rsidP="00C63E6D">
      <w:pPr>
        <w:rPr>
          <w:sz w:val="18"/>
          <w:szCs w:val="18"/>
        </w:rPr>
      </w:pPr>
    </w:p>
    <w:p w14:paraId="43C7FB29" w14:textId="5A9A78CC" w:rsidR="00C63E6D" w:rsidRPr="002E604D" w:rsidRDefault="00C63E6D" w:rsidP="00C63E6D">
      <w:pPr>
        <w:ind w:right="-2"/>
        <w:jc w:val="center"/>
        <w:rPr>
          <w:sz w:val="18"/>
          <w:szCs w:val="18"/>
          <w:u w:val="single"/>
        </w:rPr>
      </w:pPr>
      <w:r w:rsidRPr="002E604D">
        <w:rPr>
          <w:b/>
          <w:sz w:val="18"/>
          <w:szCs w:val="18"/>
        </w:rPr>
        <w:t>Załącznik 1</w:t>
      </w:r>
      <w:r w:rsidRPr="002E604D">
        <w:rPr>
          <w:sz w:val="18"/>
          <w:szCs w:val="18"/>
        </w:rPr>
        <w:t xml:space="preserve">. Do </w:t>
      </w:r>
      <w:r w:rsidRPr="002E604D">
        <w:rPr>
          <w:b/>
          <w:sz w:val="18"/>
          <w:szCs w:val="18"/>
          <w:u w:val="single"/>
        </w:rPr>
        <w:t xml:space="preserve">UMOWY nr </w:t>
      </w:r>
      <w:r w:rsidR="000075F7" w:rsidRPr="002E604D">
        <w:rPr>
          <w:b/>
          <w:sz w:val="18"/>
          <w:szCs w:val="18"/>
          <w:u w:val="single"/>
        </w:rPr>
        <w:t>…………….</w:t>
      </w:r>
    </w:p>
    <w:p w14:paraId="69FB32E7" w14:textId="77777777" w:rsidR="00C63E6D" w:rsidRPr="002E604D" w:rsidRDefault="00C63E6D" w:rsidP="00C63E6D">
      <w:pPr>
        <w:rPr>
          <w:sz w:val="18"/>
          <w:szCs w:val="18"/>
        </w:rPr>
      </w:pPr>
    </w:p>
    <w:p w14:paraId="64DCAE0B" w14:textId="77777777" w:rsidR="00C63E6D" w:rsidRPr="002E604D" w:rsidRDefault="00C63E6D" w:rsidP="00C63E6D">
      <w:pPr>
        <w:rPr>
          <w:sz w:val="18"/>
          <w:szCs w:val="18"/>
        </w:rPr>
      </w:pPr>
      <w:r w:rsidRPr="002E604D">
        <w:rPr>
          <w:sz w:val="18"/>
          <w:szCs w:val="18"/>
        </w:rPr>
        <w:t>Wzór protokołu zdawczo odbiorczego wykonanych prac serwisowych</w:t>
      </w:r>
    </w:p>
    <w:p w14:paraId="010DCBF1" w14:textId="77777777" w:rsidR="00C63E6D" w:rsidRPr="002E604D" w:rsidRDefault="00C63E6D" w:rsidP="00C63E6D">
      <w:pPr>
        <w:rPr>
          <w:sz w:val="18"/>
          <w:szCs w:val="18"/>
        </w:rPr>
      </w:pPr>
    </w:p>
    <w:p w14:paraId="09559E44" w14:textId="77777777" w:rsidR="00C63E6D" w:rsidRPr="002E604D" w:rsidRDefault="00C63E6D" w:rsidP="00C63E6D">
      <w:pPr>
        <w:rPr>
          <w:sz w:val="18"/>
          <w:szCs w:val="18"/>
        </w:rPr>
      </w:pPr>
    </w:p>
    <w:tbl>
      <w:tblPr>
        <w:tblW w:w="8985" w:type="dxa"/>
        <w:tblLayout w:type="fixed"/>
        <w:tblLook w:val="0400" w:firstRow="0" w:lastRow="0" w:firstColumn="0" w:lastColumn="0" w:noHBand="0" w:noVBand="1"/>
      </w:tblPr>
      <w:tblGrid>
        <w:gridCol w:w="5055"/>
        <w:gridCol w:w="1815"/>
        <w:gridCol w:w="2115"/>
      </w:tblGrid>
      <w:tr w:rsidR="00C63E6D" w:rsidRPr="002E604D" w14:paraId="05347469" w14:textId="77777777" w:rsidTr="00833E88">
        <w:tc>
          <w:tcPr>
            <w:tcW w:w="5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555A5" w14:textId="77777777" w:rsidR="00C63E6D" w:rsidRPr="002E604D" w:rsidRDefault="00C63E6D" w:rsidP="00833E88">
            <w:pPr>
              <w:jc w:val="center"/>
              <w:rPr>
                <w:sz w:val="18"/>
                <w:szCs w:val="18"/>
              </w:rPr>
            </w:pPr>
            <w:r w:rsidRPr="002E604D">
              <w:rPr>
                <w:rFonts w:eastAsia="Arial"/>
                <w:b/>
                <w:sz w:val="18"/>
                <w:szCs w:val="18"/>
              </w:rPr>
              <w:t xml:space="preserve">PROTOKÓŁ ZDAWCZO ODBIORCZY </w:t>
            </w:r>
          </w:p>
          <w:p w14:paraId="45D37019" w14:textId="77777777" w:rsidR="00C63E6D" w:rsidRPr="002E604D" w:rsidRDefault="00C63E6D" w:rsidP="00833E88">
            <w:pPr>
              <w:jc w:val="center"/>
              <w:rPr>
                <w:sz w:val="18"/>
                <w:szCs w:val="18"/>
              </w:rPr>
            </w:pPr>
            <w:r w:rsidRPr="002E604D">
              <w:rPr>
                <w:rFonts w:eastAsia="Arial"/>
                <w:b/>
                <w:sz w:val="18"/>
                <w:szCs w:val="18"/>
              </w:rPr>
              <w:t>WYKONANYCH PRAC</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04669" w14:textId="77777777" w:rsidR="00C63E6D" w:rsidRPr="002E604D" w:rsidRDefault="00C63E6D" w:rsidP="00833E88">
            <w:pPr>
              <w:rPr>
                <w:sz w:val="18"/>
                <w:szCs w:val="18"/>
              </w:rPr>
            </w:pPr>
          </w:p>
          <w:p w14:paraId="631A0BB3" w14:textId="77777777" w:rsidR="00C63E6D" w:rsidRPr="002E604D" w:rsidRDefault="00C63E6D" w:rsidP="00833E88">
            <w:pPr>
              <w:jc w:val="center"/>
              <w:rPr>
                <w:sz w:val="18"/>
                <w:szCs w:val="18"/>
              </w:rPr>
            </w:pPr>
            <w:r w:rsidRPr="002E604D">
              <w:rPr>
                <w:rFonts w:eastAsia="Arial"/>
                <w:b/>
                <w:sz w:val="18"/>
                <w:szCs w:val="18"/>
              </w:rPr>
              <w:t>Nr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FBEE5" w14:textId="77777777" w:rsidR="00C63E6D" w:rsidRPr="002E604D" w:rsidRDefault="00C63E6D" w:rsidP="00833E88">
            <w:pPr>
              <w:rPr>
                <w:sz w:val="18"/>
                <w:szCs w:val="18"/>
              </w:rPr>
            </w:pPr>
          </w:p>
          <w:p w14:paraId="1D8B5479" w14:textId="77777777" w:rsidR="00C63E6D" w:rsidRPr="002E604D" w:rsidRDefault="00C63E6D" w:rsidP="00833E88">
            <w:pPr>
              <w:rPr>
                <w:sz w:val="18"/>
                <w:szCs w:val="18"/>
              </w:rPr>
            </w:pPr>
            <w:r w:rsidRPr="002E604D">
              <w:rPr>
                <w:rFonts w:eastAsia="Arial"/>
                <w:b/>
                <w:sz w:val="18"/>
                <w:szCs w:val="18"/>
              </w:rPr>
              <w:t>Strona: …. / ….</w:t>
            </w:r>
          </w:p>
        </w:tc>
      </w:tr>
    </w:tbl>
    <w:p w14:paraId="48629A70" w14:textId="77777777" w:rsidR="00C63E6D" w:rsidRPr="002E604D" w:rsidRDefault="00C63E6D" w:rsidP="00C63E6D">
      <w:pPr>
        <w:spacing w:after="240"/>
        <w:rPr>
          <w:sz w:val="18"/>
          <w:szCs w:val="18"/>
        </w:rPr>
      </w:pPr>
    </w:p>
    <w:p w14:paraId="09CBA0AB" w14:textId="77777777" w:rsidR="00C63E6D" w:rsidRPr="002E604D" w:rsidRDefault="00C63E6D" w:rsidP="00C63E6D">
      <w:pPr>
        <w:rPr>
          <w:sz w:val="18"/>
          <w:szCs w:val="18"/>
        </w:rPr>
      </w:pPr>
      <w:r w:rsidRPr="002E604D">
        <w:rPr>
          <w:sz w:val="18"/>
          <w:szCs w:val="18"/>
        </w:rPr>
        <w:t>W dniu ……………………… dokonano …………………………………………………………..</w:t>
      </w:r>
    </w:p>
    <w:p w14:paraId="63DF7BC3" w14:textId="77777777" w:rsidR="00C63E6D" w:rsidRPr="002E604D" w:rsidRDefault="00C63E6D" w:rsidP="00C63E6D">
      <w:pPr>
        <w:rPr>
          <w:sz w:val="18"/>
          <w:szCs w:val="18"/>
        </w:rPr>
      </w:pPr>
    </w:p>
    <w:p w14:paraId="0F9BD829" w14:textId="77777777" w:rsidR="00C63E6D" w:rsidRPr="002E604D" w:rsidRDefault="00C63E6D" w:rsidP="00C63E6D">
      <w:pPr>
        <w:rPr>
          <w:sz w:val="18"/>
          <w:szCs w:val="18"/>
        </w:rPr>
      </w:pPr>
      <w:r w:rsidRPr="002E604D">
        <w:rPr>
          <w:sz w:val="18"/>
          <w:szCs w:val="18"/>
        </w:rPr>
        <w:t>Niniejszym potwierdzono wykonanie następujących prac :</w:t>
      </w:r>
    </w:p>
    <w:p w14:paraId="68C05B15" w14:textId="77777777" w:rsidR="00C63E6D" w:rsidRPr="002E604D" w:rsidRDefault="00C63E6D" w:rsidP="00C63E6D">
      <w:pPr>
        <w:spacing w:after="240"/>
        <w:rPr>
          <w:sz w:val="18"/>
          <w:szCs w:val="18"/>
        </w:rPr>
      </w:pPr>
    </w:p>
    <w:p w14:paraId="36732BB1" w14:textId="77777777" w:rsidR="00C63E6D" w:rsidRPr="002E604D" w:rsidRDefault="00C63E6D" w:rsidP="001F1037">
      <w:pPr>
        <w:widowControl w:val="0"/>
        <w:numPr>
          <w:ilvl w:val="0"/>
          <w:numId w:val="21"/>
        </w:numPr>
        <w:spacing w:after="160" w:line="480" w:lineRule="auto"/>
        <w:rPr>
          <w:sz w:val="18"/>
          <w:szCs w:val="18"/>
        </w:rPr>
      </w:pPr>
      <w:r w:rsidRPr="002E604D">
        <w:rPr>
          <w:sz w:val="18"/>
          <w:szCs w:val="18"/>
        </w:rPr>
        <w:t>………………………………………………………………………………………</w:t>
      </w:r>
    </w:p>
    <w:p w14:paraId="7B5FF0D3" w14:textId="77777777" w:rsidR="00C63E6D" w:rsidRPr="002E604D" w:rsidRDefault="00C63E6D" w:rsidP="001F1037">
      <w:pPr>
        <w:widowControl w:val="0"/>
        <w:numPr>
          <w:ilvl w:val="0"/>
          <w:numId w:val="21"/>
        </w:numPr>
        <w:spacing w:after="160" w:line="480" w:lineRule="auto"/>
        <w:rPr>
          <w:sz w:val="18"/>
          <w:szCs w:val="18"/>
        </w:rPr>
      </w:pPr>
      <w:r w:rsidRPr="002E604D">
        <w:rPr>
          <w:sz w:val="18"/>
          <w:szCs w:val="18"/>
        </w:rPr>
        <w:t>……………………………………………………………………………………..</w:t>
      </w:r>
    </w:p>
    <w:p w14:paraId="2AA6D274" w14:textId="77777777" w:rsidR="00C63E6D" w:rsidRPr="002E604D" w:rsidRDefault="00C63E6D" w:rsidP="001F1037">
      <w:pPr>
        <w:widowControl w:val="0"/>
        <w:numPr>
          <w:ilvl w:val="0"/>
          <w:numId w:val="21"/>
        </w:numPr>
        <w:spacing w:after="160" w:line="480" w:lineRule="auto"/>
        <w:rPr>
          <w:sz w:val="18"/>
          <w:szCs w:val="18"/>
        </w:rPr>
      </w:pPr>
      <w:r w:rsidRPr="002E604D">
        <w:rPr>
          <w:sz w:val="18"/>
          <w:szCs w:val="18"/>
        </w:rPr>
        <w:t>………………………………………………………………………………………</w:t>
      </w:r>
    </w:p>
    <w:p w14:paraId="5CE47319" w14:textId="77777777" w:rsidR="00C63E6D" w:rsidRPr="002E604D" w:rsidRDefault="00C63E6D" w:rsidP="001F1037">
      <w:pPr>
        <w:widowControl w:val="0"/>
        <w:numPr>
          <w:ilvl w:val="0"/>
          <w:numId w:val="21"/>
        </w:numPr>
        <w:spacing w:after="160" w:line="480" w:lineRule="auto"/>
        <w:rPr>
          <w:sz w:val="18"/>
          <w:szCs w:val="18"/>
        </w:rPr>
      </w:pPr>
      <w:r w:rsidRPr="002E604D">
        <w:rPr>
          <w:sz w:val="18"/>
          <w:szCs w:val="18"/>
        </w:rPr>
        <w:t>………………………………………………………………………………………</w:t>
      </w:r>
    </w:p>
    <w:p w14:paraId="43206072" w14:textId="77777777" w:rsidR="00C63E6D" w:rsidRPr="002E604D" w:rsidRDefault="00C63E6D" w:rsidP="001F1037">
      <w:pPr>
        <w:widowControl w:val="0"/>
        <w:numPr>
          <w:ilvl w:val="0"/>
          <w:numId w:val="21"/>
        </w:numPr>
        <w:spacing w:after="160" w:line="480" w:lineRule="auto"/>
        <w:rPr>
          <w:sz w:val="18"/>
          <w:szCs w:val="18"/>
        </w:rPr>
      </w:pPr>
      <w:r w:rsidRPr="002E604D">
        <w:rPr>
          <w:sz w:val="18"/>
          <w:szCs w:val="18"/>
        </w:rPr>
        <w:t>………………………………………………………………………………………</w:t>
      </w:r>
    </w:p>
    <w:p w14:paraId="4C20D180" w14:textId="77777777" w:rsidR="00C63E6D" w:rsidRPr="002E604D" w:rsidRDefault="00C63E6D" w:rsidP="001F1037">
      <w:pPr>
        <w:widowControl w:val="0"/>
        <w:numPr>
          <w:ilvl w:val="0"/>
          <w:numId w:val="21"/>
        </w:numPr>
        <w:spacing w:after="160" w:line="480" w:lineRule="auto"/>
        <w:rPr>
          <w:sz w:val="18"/>
          <w:szCs w:val="18"/>
        </w:rPr>
      </w:pPr>
      <w:r w:rsidRPr="002E604D">
        <w:rPr>
          <w:sz w:val="18"/>
          <w:szCs w:val="18"/>
        </w:rPr>
        <w:t>………………………………………………………………………………………</w:t>
      </w:r>
    </w:p>
    <w:p w14:paraId="2211FE68" w14:textId="77777777" w:rsidR="00C63E6D" w:rsidRPr="002E604D" w:rsidRDefault="00C63E6D" w:rsidP="001F1037">
      <w:pPr>
        <w:widowControl w:val="0"/>
        <w:numPr>
          <w:ilvl w:val="0"/>
          <w:numId w:val="21"/>
        </w:numPr>
        <w:spacing w:after="160" w:line="480" w:lineRule="auto"/>
        <w:rPr>
          <w:sz w:val="18"/>
          <w:szCs w:val="18"/>
        </w:rPr>
      </w:pPr>
      <w:r w:rsidRPr="002E604D">
        <w:rPr>
          <w:sz w:val="18"/>
          <w:szCs w:val="18"/>
        </w:rPr>
        <w:t>………………………………………………………………………………………</w:t>
      </w:r>
    </w:p>
    <w:p w14:paraId="2759ACA1" w14:textId="77777777" w:rsidR="00C63E6D" w:rsidRPr="002E604D" w:rsidRDefault="00C63E6D" w:rsidP="001F1037">
      <w:pPr>
        <w:widowControl w:val="0"/>
        <w:numPr>
          <w:ilvl w:val="0"/>
          <w:numId w:val="21"/>
        </w:numPr>
        <w:spacing w:after="160" w:line="480" w:lineRule="auto"/>
        <w:rPr>
          <w:sz w:val="18"/>
          <w:szCs w:val="18"/>
        </w:rPr>
      </w:pPr>
      <w:r w:rsidRPr="002E604D">
        <w:rPr>
          <w:sz w:val="18"/>
          <w:szCs w:val="18"/>
        </w:rPr>
        <w:t>………………………………………………………………………………………</w:t>
      </w:r>
    </w:p>
    <w:p w14:paraId="364075F4" w14:textId="77777777" w:rsidR="00C63E6D" w:rsidRPr="002E604D" w:rsidRDefault="00C63E6D" w:rsidP="00C63E6D">
      <w:pPr>
        <w:rPr>
          <w:sz w:val="18"/>
          <w:szCs w:val="18"/>
        </w:rPr>
      </w:pPr>
    </w:p>
    <w:p w14:paraId="61F9E6D5" w14:textId="77777777" w:rsidR="00C63E6D" w:rsidRPr="002E604D" w:rsidRDefault="00C63E6D" w:rsidP="00C63E6D">
      <w:pPr>
        <w:rPr>
          <w:sz w:val="18"/>
          <w:szCs w:val="18"/>
        </w:rPr>
      </w:pPr>
      <w:r w:rsidRPr="002E604D">
        <w:rPr>
          <w:sz w:val="18"/>
          <w:szCs w:val="18"/>
        </w:rPr>
        <w:t>Dodatkowe uwagi do protokołu:</w:t>
      </w:r>
    </w:p>
    <w:p w14:paraId="4B196760" w14:textId="77777777" w:rsidR="00C63E6D" w:rsidRPr="002E604D" w:rsidRDefault="00C63E6D" w:rsidP="00C63E6D">
      <w:pPr>
        <w:rPr>
          <w:sz w:val="18"/>
          <w:szCs w:val="18"/>
        </w:rPr>
      </w:pPr>
      <w:r w:rsidRPr="002E604D">
        <w:rPr>
          <w:sz w:val="18"/>
          <w:szCs w:val="18"/>
        </w:rPr>
        <w:t>………………………………………………………………………………………………………………………………………………………………………………………………………………………………………………………………………………………………………………………………………………………………………………………………………………………………………………………………………………………………………………………………</w:t>
      </w:r>
    </w:p>
    <w:p w14:paraId="289F9A3B" w14:textId="77777777" w:rsidR="00C63E6D" w:rsidRPr="002E604D" w:rsidRDefault="00C63E6D" w:rsidP="00C63E6D">
      <w:pPr>
        <w:rPr>
          <w:sz w:val="18"/>
          <w:szCs w:val="18"/>
        </w:rPr>
      </w:pPr>
    </w:p>
    <w:p w14:paraId="0DEC806F" w14:textId="77777777" w:rsidR="00C63E6D" w:rsidRPr="002E604D" w:rsidRDefault="00C63E6D" w:rsidP="00C63E6D">
      <w:pPr>
        <w:rPr>
          <w:sz w:val="18"/>
          <w:szCs w:val="18"/>
        </w:rPr>
      </w:pPr>
    </w:p>
    <w:p w14:paraId="4507E23D" w14:textId="77777777" w:rsidR="00C63E6D" w:rsidRPr="002E604D" w:rsidRDefault="00C63E6D" w:rsidP="00C63E6D">
      <w:pPr>
        <w:jc w:val="center"/>
        <w:rPr>
          <w:sz w:val="18"/>
          <w:szCs w:val="18"/>
        </w:rPr>
      </w:pPr>
      <w:r w:rsidRPr="002E604D">
        <w:rPr>
          <w:sz w:val="18"/>
          <w:szCs w:val="18"/>
        </w:rPr>
        <w:t>Podpis Wykonawcy                                                         Podpis Odbierającego</w:t>
      </w:r>
    </w:p>
    <w:p w14:paraId="5A7F15AD" w14:textId="77777777" w:rsidR="00C63E6D" w:rsidRPr="002E604D" w:rsidRDefault="00C63E6D" w:rsidP="00C63E6D">
      <w:pPr>
        <w:rPr>
          <w:sz w:val="18"/>
          <w:szCs w:val="18"/>
        </w:rPr>
      </w:pPr>
    </w:p>
    <w:p w14:paraId="586F6DAE" w14:textId="77777777" w:rsidR="00C63E6D" w:rsidRPr="002E604D" w:rsidRDefault="00C63E6D" w:rsidP="00C63E6D">
      <w:pPr>
        <w:ind w:right="-2"/>
        <w:jc w:val="center"/>
        <w:rPr>
          <w:sz w:val="20"/>
          <w:szCs w:val="20"/>
          <w:lang w:eastAsia="en-US"/>
        </w:rPr>
      </w:pPr>
    </w:p>
    <w:p w14:paraId="45CF9243" w14:textId="77777777" w:rsidR="00C63E6D" w:rsidRPr="002E604D" w:rsidRDefault="00C63E6D" w:rsidP="00C63E6D">
      <w:pPr>
        <w:spacing w:after="160" w:line="259" w:lineRule="auto"/>
        <w:rPr>
          <w:rFonts w:asciiTheme="minorHAnsi" w:eastAsiaTheme="minorHAnsi" w:hAnsiTheme="minorHAnsi" w:cstheme="minorBidi"/>
          <w:sz w:val="22"/>
          <w:szCs w:val="22"/>
          <w:lang w:eastAsia="en-US"/>
        </w:rPr>
      </w:pPr>
    </w:p>
    <w:p w14:paraId="472AFD50" w14:textId="77777777" w:rsidR="00C63E6D" w:rsidRPr="002E604D" w:rsidRDefault="00C63E6D" w:rsidP="00C63E6D">
      <w:pPr>
        <w:ind w:right="-2"/>
        <w:jc w:val="center"/>
        <w:rPr>
          <w:sz w:val="20"/>
          <w:szCs w:val="20"/>
          <w:lang w:eastAsia="en-US"/>
        </w:rPr>
      </w:pPr>
    </w:p>
    <w:p w14:paraId="50EBF4E5" w14:textId="77777777" w:rsidR="00AA7617" w:rsidRPr="002E604D" w:rsidRDefault="00AA7617" w:rsidP="004B6CCD">
      <w:pPr>
        <w:pStyle w:val="Zwykytekst3"/>
        <w:spacing w:before="120"/>
        <w:jc w:val="center"/>
        <w:rPr>
          <w:rFonts w:ascii="Adagio_Slab" w:hAnsi="Adagio_Slab" w:cs="Arial"/>
          <w:b/>
          <w:bCs/>
        </w:rPr>
      </w:pPr>
    </w:p>
    <w:p w14:paraId="071EDEEB" w14:textId="77777777" w:rsidR="00AA7617" w:rsidRPr="002E604D" w:rsidRDefault="00AA7617" w:rsidP="004B6CCD">
      <w:pPr>
        <w:pStyle w:val="Zwykytekst3"/>
        <w:spacing w:before="120"/>
        <w:jc w:val="center"/>
        <w:rPr>
          <w:rFonts w:ascii="Adagio_Slab" w:hAnsi="Adagio_Slab" w:cs="Arial"/>
          <w:b/>
          <w:bCs/>
        </w:rPr>
      </w:pPr>
    </w:p>
    <w:bookmarkEnd w:id="12"/>
    <w:p w14:paraId="465A9C29" w14:textId="77777777" w:rsidR="00AA7617" w:rsidRPr="002E604D" w:rsidRDefault="00AA7617" w:rsidP="004B6CCD">
      <w:pPr>
        <w:pStyle w:val="Zwykytekst3"/>
        <w:spacing w:before="120"/>
        <w:jc w:val="center"/>
        <w:rPr>
          <w:rFonts w:ascii="Adagio_Slab" w:hAnsi="Adagio_Slab" w:cs="Arial"/>
          <w:b/>
          <w:bCs/>
        </w:rPr>
      </w:pPr>
    </w:p>
    <w:p w14:paraId="1D25B2FA" w14:textId="77777777" w:rsidR="00AA7617" w:rsidRPr="002E604D" w:rsidRDefault="00AA7617" w:rsidP="004B6CCD">
      <w:pPr>
        <w:pStyle w:val="Zwykytekst3"/>
        <w:spacing w:before="120"/>
        <w:jc w:val="center"/>
        <w:rPr>
          <w:rFonts w:ascii="Adagio_Slab" w:hAnsi="Adagio_Slab" w:cs="Arial"/>
          <w:b/>
          <w:bCs/>
        </w:rPr>
      </w:pPr>
    </w:p>
    <w:p w14:paraId="4A4FF1BE" w14:textId="77777777" w:rsidR="00AA7617" w:rsidRPr="002E604D" w:rsidRDefault="00AA7617" w:rsidP="004B6CCD">
      <w:pPr>
        <w:pStyle w:val="Zwykytekst3"/>
        <w:spacing w:before="120"/>
        <w:jc w:val="center"/>
        <w:rPr>
          <w:rFonts w:ascii="Adagio_Slab" w:hAnsi="Adagio_Slab" w:cs="Arial"/>
          <w:b/>
          <w:bCs/>
        </w:rPr>
      </w:pPr>
    </w:p>
    <w:p w14:paraId="77F9E674" w14:textId="77777777" w:rsidR="00AA7617" w:rsidRPr="002E604D" w:rsidRDefault="00AA7617" w:rsidP="004B6CCD">
      <w:pPr>
        <w:pStyle w:val="Zwykytekst3"/>
        <w:spacing w:before="120"/>
        <w:jc w:val="center"/>
        <w:rPr>
          <w:rFonts w:ascii="Adagio_Slab" w:hAnsi="Adagio_Slab" w:cs="Arial"/>
          <w:b/>
          <w:bCs/>
        </w:rPr>
      </w:pPr>
    </w:p>
    <w:p w14:paraId="490AE793" w14:textId="77777777" w:rsidR="00AA7617" w:rsidRPr="002E604D" w:rsidRDefault="00AA7617" w:rsidP="004B6CCD">
      <w:pPr>
        <w:pStyle w:val="Zwykytekst3"/>
        <w:spacing w:before="120"/>
        <w:jc w:val="center"/>
        <w:rPr>
          <w:rFonts w:ascii="Adagio_Slab" w:hAnsi="Adagio_Slab" w:cs="Arial"/>
          <w:b/>
          <w:bCs/>
        </w:rPr>
      </w:pPr>
    </w:p>
    <w:p w14:paraId="4262E0EC" w14:textId="77777777" w:rsidR="00AA7617" w:rsidRPr="002E604D" w:rsidRDefault="00AA7617" w:rsidP="004B6CCD">
      <w:pPr>
        <w:pStyle w:val="Zwykytekst3"/>
        <w:spacing w:before="120"/>
        <w:jc w:val="center"/>
        <w:rPr>
          <w:rFonts w:ascii="Adagio_Slab" w:hAnsi="Adagio_Slab" w:cs="Arial"/>
          <w:b/>
          <w:bCs/>
        </w:rPr>
      </w:pPr>
    </w:p>
    <w:p w14:paraId="665B9480" w14:textId="77777777" w:rsidR="00AA7617" w:rsidRPr="002E604D" w:rsidRDefault="00AA7617" w:rsidP="004B6CCD">
      <w:pPr>
        <w:pStyle w:val="Zwykytekst3"/>
        <w:spacing w:before="120"/>
        <w:jc w:val="center"/>
        <w:rPr>
          <w:rFonts w:ascii="Adagio_Slab" w:hAnsi="Adagio_Slab" w:cs="Arial"/>
          <w:b/>
          <w:bCs/>
        </w:rPr>
      </w:pPr>
    </w:p>
    <w:p w14:paraId="625CD960" w14:textId="77777777" w:rsidR="00AA7617" w:rsidRPr="002E604D" w:rsidRDefault="00AA7617" w:rsidP="004B6CCD">
      <w:pPr>
        <w:pStyle w:val="Zwykytekst3"/>
        <w:spacing w:before="120"/>
        <w:jc w:val="center"/>
        <w:rPr>
          <w:rFonts w:ascii="Adagio_Slab" w:hAnsi="Adagio_Slab" w:cs="Arial"/>
          <w:b/>
          <w:bCs/>
        </w:rPr>
      </w:pPr>
    </w:p>
    <w:p w14:paraId="1F0C20C7" w14:textId="77777777" w:rsidR="00AA7617" w:rsidRPr="002E604D" w:rsidRDefault="00AA7617" w:rsidP="004B6CCD">
      <w:pPr>
        <w:pStyle w:val="Zwykytekst3"/>
        <w:spacing w:before="120"/>
        <w:jc w:val="center"/>
        <w:rPr>
          <w:rFonts w:ascii="Adagio_Slab" w:hAnsi="Adagio_Slab" w:cs="Arial"/>
          <w:b/>
          <w:bCs/>
        </w:rPr>
      </w:pPr>
    </w:p>
    <w:p w14:paraId="2F523129" w14:textId="77777777" w:rsidR="00AA7617" w:rsidRPr="002E604D" w:rsidRDefault="00AA7617" w:rsidP="004B6CCD">
      <w:pPr>
        <w:pStyle w:val="Zwykytekst3"/>
        <w:spacing w:before="120"/>
        <w:jc w:val="center"/>
        <w:rPr>
          <w:rFonts w:ascii="Adagio_Slab" w:hAnsi="Adagio_Slab" w:cs="Arial"/>
          <w:b/>
          <w:bCs/>
        </w:rPr>
      </w:pPr>
    </w:p>
    <w:p w14:paraId="7F34B494" w14:textId="77777777" w:rsidR="00AA7617" w:rsidRPr="002E604D" w:rsidRDefault="00AA7617" w:rsidP="004B6CCD">
      <w:pPr>
        <w:pStyle w:val="Zwykytekst3"/>
        <w:spacing w:before="120"/>
        <w:jc w:val="center"/>
        <w:rPr>
          <w:rFonts w:ascii="Adagio_Slab" w:hAnsi="Adagio_Slab" w:cs="Arial"/>
          <w:b/>
          <w:bCs/>
        </w:rPr>
      </w:pPr>
    </w:p>
    <w:p w14:paraId="240084EF" w14:textId="77777777" w:rsidR="00AA7617" w:rsidRPr="002E604D" w:rsidRDefault="00AA7617" w:rsidP="004B6CCD">
      <w:pPr>
        <w:pStyle w:val="Zwykytekst3"/>
        <w:spacing w:before="120"/>
        <w:jc w:val="center"/>
        <w:rPr>
          <w:rFonts w:ascii="Adagio_Slab" w:hAnsi="Adagio_Slab" w:cs="Arial"/>
          <w:b/>
          <w:bCs/>
        </w:rPr>
      </w:pPr>
    </w:p>
    <w:p w14:paraId="42F87F58" w14:textId="77777777" w:rsidR="00AA7617" w:rsidRPr="002E604D" w:rsidRDefault="00AA7617" w:rsidP="004B6CCD">
      <w:pPr>
        <w:pStyle w:val="Zwykytekst3"/>
        <w:spacing w:before="120"/>
        <w:jc w:val="center"/>
        <w:rPr>
          <w:rFonts w:ascii="Adagio_Slab" w:hAnsi="Adagio_Slab" w:cs="Arial"/>
          <w:b/>
          <w:bCs/>
        </w:rPr>
      </w:pPr>
    </w:p>
    <w:p w14:paraId="523A277D" w14:textId="77777777" w:rsidR="00AA7617" w:rsidRPr="002E604D" w:rsidRDefault="00AA7617" w:rsidP="00AA7617">
      <w:pPr>
        <w:pStyle w:val="Zwykytekst3"/>
        <w:spacing w:before="120"/>
        <w:jc w:val="center"/>
        <w:rPr>
          <w:rFonts w:ascii="Adagio_Slab" w:hAnsi="Adagio_Slab" w:cs="Arial"/>
          <w:b/>
          <w:bCs/>
        </w:rPr>
      </w:pPr>
    </w:p>
    <w:p w14:paraId="1C09BC0E" w14:textId="77777777" w:rsidR="00AA7617" w:rsidRPr="002E604D" w:rsidRDefault="00AA7617" w:rsidP="00AA7617">
      <w:pPr>
        <w:pStyle w:val="Zwykytekst3"/>
        <w:spacing w:before="120"/>
        <w:jc w:val="center"/>
        <w:rPr>
          <w:rFonts w:ascii="Adagio_Slab" w:hAnsi="Adagio_Slab" w:cs="Arial"/>
          <w:b/>
          <w:bCs/>
        </w:rPr>
      </w:pPr>
    </w:p>
    <w:p w14:paraId="3C80302A" w14:textId="77777777" w:rsidR="00AA7617" w:rsidRPr="002E604D" w:rsidRDefault="00AA7617" w:rsidP="00AA7617">
      <w:pPr>
        <w:pStyle w:val="Zwykytekst3"/>
        <w:spacing w:before="120"/>
        <w:jc w:val="center"/>
        <w:rPr>
          <w:rFonts w:ascii="Adagio_Slab" w:hAnsi="Adagio_Slab" w:cs="Arial"/>
          <w:b/>
          <w:bCs/>
        </w:rPr>
      </w:pPr>
    </w:p>
    <w:p w14:paraId="1CC49540" w14:textId="77777777" w:rsidR="00AF7EF3" w:rsidRPr="002E604D" w:rsidRDefault="00AF7EF3" w:rsidP="00AA7617">
      <w:pPr>
        <w:pStyle w:val="Zwykytekst3"/>
        <w:spacing w:before="120"/>
        <w:jc w:val="center"/>
        <w:rPr>
          <w:rFonts w:ascii="Adagio_Slab" w:hAnsi="Adagio_Slab" w:cs="Arial"/>
          <w:b/>
          <w:bCs/>
        </w:rPr>
      </w:pPr>
    </w:p>
    <w:p w14:paraId="3C9E717F" w14:textId="77777777" w:rsidR="00AA7617" w:rsidRPr="002E604D" w:rsidRDefault="00AA7617" w:rsidP="00AA7617">
      <w:pPr>
        <w:pStyle w:val="Zwykytekst3"/>
        <w:spacing w:before="120"/>
        <w:jc w:val="center"/>
        <w:rPr>
          <w:rFonts w:ascii="Adagio_Slab" w:hAnsi="Adagio_Slab" w:cs="Arial"/>
          <w:b/>
          <w:bCs/>
        </w:rPr>
      </w:pPr>
      <w:r w:rsidRPr="002E604D">
        <w:rPr>
          <w:rFonts w:ascii="Adagio_Slab" w:hAnsi="Adagio_Slab" w:cs="Arial"/>
          <w:b/>
          <w:bCs/>
        </w:rPr>
        <w:t>Tom III</w:t>
      </w:r>
    </w:p>
    <w:p w14:paraId="2574E649" w14:textId="77777777" w:rsidR="00AA7617" w:rsidRPr="002E604D" w:rsidRDefault="00560322" w:rsidP="00AA7617">
      <w:pPr>
        <w:pStyle w:val="Zwykytekst3"/>
        <w:spacing w:before="120"/>
        <w:jc w:val="center"/>
        <w:rPr>
          <w:rFonts w:ascii="Adagio_Slab" w:hAnsi="Adagio_Slab" w:cs="Arial"/>
          <w:b/>
          <w:bCs/>
        </w:rPr>
      </w:pPr>
      <w:r w:rsidRPr="002E604D">
        <w:rPr>
          <w:rFonts w:ascii="Adagio_Slab" w:hAnsi="Adagio_Slab" w:cs="Arial"/>
          <w:b/>
          <w:bCs/>
        </w:rPr>
        <w:t>OPIS PRZEDMIOTU ZAMÓWIENIA</w:t>
      </w:r>
    </w:p>
    <w:p w14:paraId="10B34D7F" w14:textId="77777777" w:rsidR="00AA7617" w:rsidRPr="002E604D" w:rsidRDefault="00D07C10" w:rsidP="004B6CCD">
      <w:pPr>
        <w:pStyle w:val="Zwykytekst3"/>
        <w:spacing w:before="120"/>
        <w:jc w:val="center"/>
        <w:rPr>
          <w:rFonts w:ascii="Adagio_Slab" w:hAnsi="Adagio_Slab" w:cs="Arial"/>
        </w:rPr>
      </w:pPr>
      <w:r w:rsidRPr="002E604D">
        <w:rPr>
          <w:rFonts w:ascii="Adagio_Slab" w:hAnsi="Adagio_Slab" w:cs="Arial"/>
          <w:bCs/>
        </w:rPr>
        <w:t xml:space="preserve"> </w:t>
      </w:r>
    </w:p>
    <w:p w14:paraId="49B0C5D8" w14:textId="77777777" w:rsidR="00584805" w:rsidRPr="002E604D" w:rsidRDefault="00584805" w:rsidP="004B6CCD">
      <w:pPr>
        <w:pStyle w:val="Zwykytekst3"/>
        <w:spacing w:before="120"/>
        <w:jc w:val="center"/>
        <w:rPr>
          <w:rFonts w:ascii="Adagio_Slab" w:hAnsi="Adagio_Slab" w:cs="Arial"/>
        </w:rPr>
      </w:pPr>
    </w:p>
    <w:p w14:paraId="1DA2DEF7" w14:textId="77777777" w:rsidR="00584805" w:rsidRPr="002E604D" w:rsidRDefault="00584805" w:rsidP="004B6CCD">
      <w:pPr>
        <w:pStyle w:val="Zwykytekst3"/>
        <w:spacing w:before="120"/>
        <w:jc w:val="center"/>
        <w:rPr>
          <w:rFonts w:ascii="Adagio_Slab" w:hAnsi="Adagio_Slab" w:cs="Arial"/>
        </w:rPr>
      </w:pPr>
    </w:p>
    <w:p w14:paraId="0C506800" w14:textId="77777777" w:rsidR="00584805" w:rsidRPr="002E604D" w:rsidRDefault="00584805" w:rsidP="004B6CCD">
      <w:pPr>
        <w:pStyle w:val="Zwykytekst3"/>
        <w:spacing w:before="120"/>
        <w:jc w:val="center"/>
        <w:rPr>
          <w:rFonts w:ascii="Adagio_Slab" w:hAnsi="Adagio_Slab" w:cs="Arial"/>
        </w:rPr>
      </w:pPr>
    </w:p>
    <w:p w14:paraId="03B2794F" w14:textId="77777777" w:rsidR="00584805" w:rsidRPr="002E604D" w:rsidRDefault="00584805" w:rsidP="004B6CCD">
      <w:pPr>
        <w:pStyle w:val="Zwykytekst3"/>
        <w:spacing w:before="120"/>
        <w:jc w:val="center"/>
        <w:rPr>
          <w:rFonts w:ascii="Adagio_Slab" w:hAnsi="Adagio_Slab" w:cs="Arial"/>
        </w:rPr>
      </w:pPr>
    </w:p>
    <w:p w14:paraId="70E46CBD" w14:textId="77777777" w:rsidR="00584805" w:rsidRPr="002E604D" w:rsidRDefault="00584805" w:rsidP="004B6CCD">
      <w:pPr>
        <w:pStyle w:val="Zwykytekst3"/>
        <w:spacing w:before="120"/>
        <w:jc w:val="center"/>
        <w:rPr>
          <w:rFonts w:ascii="Adagio_Slab" w:hAnsi="Adagio_Slab" w:cs="Arial"/>
        </w:rPr>
      </w:pPr>
    </w:p>
    <w:p w14:paraId="062C92D6" w14:textId="77777777" w:rsidR="00584805" w:rsidRPr="002E604D" w:rsidRDefault="00584805" w:rsidP="004B6CCD">
      <w:pPr>
        <w:pStyle w:val="Zwykytekst3"/>
        <w:spacing w:before="120"/>
        <w:jc w:val="center"/>
        <w:rPr>
          <w:rFonts w:ascii="Adagio_Slab" w:hAnsi="Adagio_Slab" w:cs="Arial"/>
        </w:rPr>
      </w:pPr>
    </w:p>
    <w:p w14:paraId="7709DF1A" w14:textId="77777777" w:rsidR="00584805" w:rsidRPr="002E604D" w:rsidRDefault="00584805" w:rsidP="004B6CCD">
      <w:pPr>
        <w:pStyle w:val="Zwykytekst3"/>
        <w:spacing w:before="120"/>
        <w:jc w:val="center"/>
        <w:rPr>
          <w:rFonts w:ascii="Adagio_Slab" w:hAnsi="Adagio_Slab" w:cs="Arial"/>
        </w:rPr>
      </w:pPr>
    </w:p>
    <w:p w14:paraId="50C0CD99" w14:textId="77777777" w:rsidR="00584805" w:rsidRPr="002E604D" w:rsidRDefault="00584805" w:rsidP="004B6CCD">
      <w:pPr>
        <w:pStyle w:val="Zwykytekst3"/>
        <w:spacing w:before="120"/>
        <w:jc w:val="center"/>
        <w:rPr>
          <w:rFonts w:ascii="Adagio_Slab" w:hAnsi="Adagio_Slab" w:cs="Arial"/>
        </w:rPr>
      </w:pPr>
    </w:p>
    <w:p w14:paraId="0F9C48D1" w14:textId="77777777" w:rsidR="00D07C10" w:rsidRPr="002E604D" w:rsidRDefault="00D07C10" w:rsidP="004B6CCD">
      <w:pPr>
        <w:pStyle w:val="Zwykytekst3"/>
        <w:spacing w:before="120"/>
        <w:jc w:val="center"/>
        <w:rPr>
          <w:rFonts w:ascii="Adagio_Slab" w:hAnsi="Adagio_Slab" w:cs="Arial"/>
        </w:rPr>
      </w:pPr>
    </w:p>
    <w:p w14:paraId="79A2326B" w14:textId="77777777" w:rsidR="00D07C10" w:rsidRPr="002E604D" w:rsidRDefault="00D07C10" w:rsidP="004B6CCD">
      <w:pPr>
        <w:pStyle w:val="Zwykytekst3"/>
        <w:spacing w:before="120"/>
        <w:jc w:val="center"/>
        <w:rPr>
          <w:rFonts w:ascii="Adagio_Slab" w:hAnsi="Adagio_Slab" w:cs="Arial"/>
        </w:rPr>
      </w:pPr>
    </w:p>
    <w:p w14:paraId="5E75316C" w14:textId="77777777" w:rsidR="00D07C10" w:rsidRPr="002E604D" w:rsidRDefault="00D07C10" w:rsidP="004B6CCD">
      <w:pPr>
        <w:pStyle w:val="Zwykytekst3"/>
        <w:spacing w:before="120"/>
        <w:jc w:val="center"/>
        <w:rPr>
          <w:rFonts w:ascii="Adagio_Slab" w:hAnsi="Adagio_Slab" w:cs="Arial"/>
        </w:rPr>
      </w:pPr>
    </w:p>
    <w:p w14:paraId="50F5F47E" w14:textId="77777777" w:rsidR="00D07C10" w:rsidRPr="002E604D" w:rsidRDefault="00D07C10" w:rsidP="004B6CCD">
      <w:pPr>
        <w:pStyle w:val="Zwykytekst3"/>
        <w:spacing w:before="120"/>
        <w:jc w:val="center"/>
        <w:rPr>
          <w:rFonts w:ascii="Adagio_Slab" w:hAnsi="Adagio_Slab" w:cs="Arial"/>
        </w:rPr>
      </w:pPr>
    </w:p>
    <w:p w14:paraId="06B17412" w14:textId="77777777" w:rsidR="00D07C10" w:rsidRPr="002E604D" w:rsidRDefault="00D07C10" w:rsidP="004B6CCD">
      <w:pPr>
        <w:pStyle w:val="Zwykytekst3"/>
        <w:spacing w:before="120"/>
        <w:jc w:val="center"/>
        <w:rPr>
          <w:rFonts w:ascii="Adagio_Slab" w:hAnsi="Adagio_Slab" w:cs="Arial"/>
        </w:rPr>
      </w:pPr>
    </w:p>
    <w:p w14:paraId="60BE9866" w14:textId="77777777" w:rsidR="00D07C10" w:rsidRPr="002E604D" w:rsidRDefault="00D07C10" w:rsidP="004B6CCD">
      <w:pPr>
        <w:pStyle w:val="Zwykytekst3"/>
        <w:spacing w:before="120"/>
        <w:jc w:val="center"/>
        <w:rPr>
          <w:rFonts w:ascii="Adagio_Slab" w:hAnsi="Adagio_Slab" w:cs="Arial"/>
        </w:rPr>
      </w:pPr>
    </w:p>
    <w:p w14:paraId="0AE9744C" w14:textId="77777777" w:rsidR="00D07C10" w:rsidRPr="002E604D" w:rsidRDefault="00D07C10" w:rsidP="004B6CCD">
      <w:pPr>
        <w:pStyle w:val="Zwykytekst3"/>
        <w:spacing w:before="120"/>
        <w:jc w:val="center"/>
        <w:rPr>
          <w:rFonts w:ascii="Adagio_Slab" w:hAnsi="Adagio_Slab" w:cs="Arial"/>
        </w:rPr>
      </w:pPr>
    </w:p>
    <w:p w14:paraId="391F4906" w14:textId="77777777" w:rsidR="00D07C10" w:rsidRPr="002E604D" w:rsidRDefault="00D07C10" w:rsidP="004B6CCD">
      <w:pPr>
        <w:pStyle w:val="Zwykytekst3"/>
        <w:spacing w:before="120"/>
        <w:jc w:val="center"/>
        <w:rPr>
          <w:rFonts w:ascii="Adagio_Slab" w:hAnsi="Adagio_Slab" w:cs="Arial"/>
        </w:rPr>
      </w:pPr>
    </w:p>
    <w:p w14:paraId="7702E06E" w14:textId="77777777" w:rsidR="0037374F" w:rsidRPr="002E604D" w:rsidRDefault="0037374F" w:rsidP="004B6CCD">
      <w:pPr>
        <w:pStyle w:val="Zwykytekst3"/>
        <w:spacing w:before="120"/>
        <w:jc w:val="center"/>
        <w:rPr>
          <w:rFonts w:ascii="Adagio_Slab" w:hAnsi="Adagio_Slab" w:cs="Arial"/>
        </w:rPr>
      </w:pPr>
    </w:p>
    <w:p w14:paraId="03074949" w14:textId="77777777" w:rsidR="0037374F" w:rsidRPr="002E604D" w:rsidRDefault="0037374F" w:rsidP="004B6CCD">
      <w:pPr>
        <w:pStyle w:val="Zwykytekst3"/>
        <w:spacing w:before="120"/>
        <w:jc w:val="center"/>
        <w:rPr>
          <w:rFonts w:ascii="Adagio_Slab" w:hAnsi="Adagio_Slab" w:cs="Arial"/>
        </w:rPr>
      </w:pPr>
    </w:p>
    <w:p w14:paraId="2E2B29B7" w14:textId="77777777" w:rsidR="0037374F" w:rsidRPr="002E604D" w:rsidRDefault="0037374F" w:rsidP="004B6CCD">
      <w:pPr>
        <w:pStyle w:val="Zwykytekst3"/>
        <w:spacing w:before="120"/>
        <w:jc w:val="center"/>
        <w:rPr>
          <w:rFonts w:ascii="Adagio_Slab" w:hAnsi="Adagio_Slab" w:cs="Arial"/>
        </w:rPr>
      </w:pPr>
    </w:p>
    <w:p w14:paraId="27E7B338" w14:textId="77777777" w:rsidR="0037374F" w:rsidRPr="002E604D" w:rsidRDefault="0037374F" w:rsidP="004B6CCD">
      <w:pPr>
        <w:pStyle w:val="Zwykytekst3"/>
        <w:spacing w:before="120"/>
        <w:jc w:val="center"/>
        <w:rPr>
          <w:rFonts w:ascii="Adagio_Slab" w:hAnsi="Adagio_Slab" w:cs="Arial"/>
        </w:rPr>
      </w:pPr>
    </w:p>
    <w:p w14:paraId="2EFFF419" w14:textId="77777777" w:rsidR="00464FE4" w:rsidRPr="002E604D" w:rsidRDefault="00464FE4" w:rsidP="004B6CCD">
      <w:pPr>
        <w:pStyle w:val="Zwykytekst3"/>
        <w:spacing w:before="120"/>
        <w:jc w:val="center"/>
        <w:rPr>
          <w:rFonts w:ascii="Adagio_Slab" w:hAnsi="Adagio_Slab" w:cs="Arial"/>
        </w:rPr>
      </w:pPr>
    </w:p>
    <w:p w14:paraId="4D7559DA" w14:textId="77777777" w:rsidR="00464FE4" w:rsidRPr="002E604D" w:rsidRDefault="00464FE4" w:rsidP="004B6CCD">
      <w:pPr>
        <w:pStyle w:val="Zwykytekst3"/>
        <w:spacing w:before="120"/>
        <w:jc w:val="center"/>
        <w:rPr>
          <w:rFonts w:ascii="Adagio_Slab" w:hAnsi="Adagio_Slab" w:cs="Arial"/>
        </w:rPr>
      </w:pPr>
    </w:p>
    <w:p w14:paraId="1A243ACD" w14:textId="77777777" w:rsidR="00464FE4" w:rsidRPr="002E604D" w:rsidRDefault="00464FE4" w:rsidP="004B6CCD">
      <w:pPr>
        <w:pStyle w:val="Zwykytekst3"/>
        <w:spacing w:before="120"/>
        <w:jc w:val="center"/>
        <w:rPr>
          <w:rFonts w:ascii="Adagio_Slab" w:hAnsi="Adagio_Slab" w:cs="Arial"/>
        </w:rPr>
      </w:pPr>
    </w:p>
    <w:p w14:paraId="7ABA3B4E" w14:textId="77777777" w:rsidR="00464FE4" w:rsidRPr="002E604D" w:rsidRDefault="00464FE4" w:rsidP="004B6CCD">
      <w:pPr>
        <w:pStyle w:val="Zwykytekst3"/>
        <w:spacing w:before="120"/>
        <w:jc w:val="center"/>
        <w:rPr>
          <w:rFonts w:ascii="Adagio_Slab" w:hAnsi="Adagio_Slab" w:cs="Arial"/>
        </w:rPr>
      </w:pPr>
    </w:p>
    <w:p w14:paraId="608C1ECF" w14:textId="77777777" w:rsidR="00D07C10" w:rsidRPr="002E604D" w:rsidRDefault="00D07C10" w:rsidP="004B6CCD">
      <w:pPr>
        <w:pStyle w:val="Zwykytekst3"/>
        <w:spacing w:before="120"/>
        <w:jc w:val="center"/>
        <w:rPr>
          <w:rFonts w:ascii="Adagio_Slab" w:hAnsi="Adagio_Slab" w:cs="Arial"/>
        </w:rPr>
      </w:pPr>
    </w:p>
    <w:p w14:paraId="7A86D8BE" w14:textId="77777777" w:rsidR="00584805" w:rsidRPr="002E604D" w:rsidRDefault="00584805" w:rsidP="004B6CCD">
      <w:pPr>
        <w:pStyle w:val="Zwykytekst3"/>
        <w:spacing w:before="120"/>
        <w:jc w:val="center"/>
        <w:rPr>
          <w:rFonts w:ascii="Adagio_Slab" w:hAnsi="Adagio_Slab" w:cs="Arial"/>
        </w:rPr>
      </w:pPr>
    </w:p>
    <w:p w14:paraId="2AB8D10B" w14:textId="25E63CA4" w:rsidR="00215D9E" w:rsidRPr="002E604D" w:rsidRDefault="00215D9E" w:rsidP="00CF6D8B">
      <w:pPr>
        <w:spacing w:after="160" w:line="256" w:lineRule="auto"/>
        <w:jc w:val="center"/>
        <w:rPr>
          <w:rFonts w:ascii="Adagio_Slab" w:hAnsi="Adagio_Slab" w:cs="Arial"/>
          <w:b/>
          <w:color w:val="0000FF"/>
          <w:sz w:val="20"/>
          <w:szCs w:val="20"/>
          <w:lang w:bidi="en-US"/>
        </w:rPr>
      </w:pPr>
      <w:r w:rsidRPr="002E604D">
        <w:rPr>
          <w:rFonts w:ascii="Adagio_Slab" w:hAnsi="Adagio_Slab" w:cs="Arial"/>
          <w:b/>
          <w:color w:val="0000FF"/>
          <w:sz w:val="20"/>
          <w:szCs w:val="20"/>
          <w:lang w:bidi="en-US"/>
        </w:rPr>
        <w:t>Przeglądy techniczne oraz konserwacja urządzeń klimatyzacyjnych i wentylacyjnych</w:t>
      </w:r>
      <w:r w:rsidR="00CD5A7E" w:rsidRPr="002E604D">
        <w:rPr>
          <w:rFonts w:ascii="Adagio_Slab" w:hAnsi="Adagio_Slab" w:cs="Arial"/>
          <w:b/>
          <w:color w:val="0000FF"/>
          <w:sz w:val="20"/>
          <w:szCs w:val="20"/>
          <w:lang w:bidi="en-US"/>
        </w:rPr>
        <w:t xml:space="preserve"> oraz pomp ciepła </w:t>
      </w:r>
      <w:r w:rsidRPr="002E604D">
        <w:rPr>
          <w:rFonts w:ascii="Adagio_Slab" w:hAnsi="Adagio_Slab" w:cs="Arial"/>
          <w:b/>
          <w:color w:val="0000FF"/>
          <w:sz w:val="20"/>
          <w:szCs w:val="20"/>
          <w:lang w:bidi="en-US"/>
        </w:rPr>
        <w:t xml:space="preserve"> w budynk</w:t>
      </w:r>
      <w:r w:rsidR="00E1599C" w:rsidRPr="002E604D">
        <w:rPr>
          <w:rFonts w:ascii="Adagio_Slab" w:hAnsi="Adagio_Slab" w:cs="Arial"/>
          <w:b/>
          <w:color w:val="0000FF"/>
          <w:sz w:val="20"/>
          <w:szCs w:val="20"/>
          <w:lang w:bidi="en-US"/>
        </w:rPr>
        <w:t>ach</w:t>
      </w:r>
      <w:r w:rsidRPr="002E604D">
        <w:rPr>
          <w:rFonts w:ascii="Adagio_Slab" w:hAnsi="Adagio_Slab" w:cs="Arial"/>
          <w:b/>
          <w:color w:val="0000FF"/>
          <w:sz w:val="20"/>
          <w:szCs w:val="20"/>
          <w:lang w:bidi="en-US"/>
        </w:rPr>
        <w:t xml:space="preserve"> OBLOT Przasnysz Sierakowo</w:t>
      </w:r>
      <w:r w:rsidR="00E1599C" w:rsidRPr="002E604D">
        <w:rPr>
          <w:rFonts w:ascii="Adagio_Slab" w:hAnsi="Adagio_Slab" w:cs="Arial"/>
          <w:b/>
          <w:color w:val="0000FF"/>
          <w:sz w:val="20"/>
          <w:szCs w:val="20"/>
          <w:lang w:bidi="en-US"/>
        </w:rPr>
        <w:t xml:space="preserve"> 56 i 77</w:t>
      </w:r>
      <w:r w:rsidRPr="002E604D">
        <w:rPr>
          <w:rFonts w:ascii="Adagio_Slab" w:hAnsi="Adagio_Slab" w:cs="Arial"/>
          <w:b/>
          <w:color w:val="0000FF"/>
          <w:sz w:val="20"/>
          <w:szCs w:val="20"/>
          <w:lang w:bidi="en-US"/>
        </w:rPr>
        <w:t xml:space="preserve"> Instytut Techniki Lotniczej i Mechaniki Stosowanej  Wydziału Mechanicznego Energetyki i Lotnictwa Politechniki Warszawskiej </w:t>
      </w:r>
    </w:p>
    <w:p w14:paraId="298AEE63" w14:textId="572111E8" w:rsidR="00CF6D8B" w:rsidRPr="002E604D" w:rsidRDefault="00CF6D8B" w:rsidP="00CF6D8B">
      <w:pPr>
        <w:spacing w:after="160" w:line="256" w:lineRule="auto"/>
        <w:jc w:val="center"/>
        <w:rPr>
          <w:rFonts w:ascii="Source Sans Pro SemiBold" w:eastAsia="Calibri" w:hAnsi="Source Sans Pro SemiBold"/>
          <w:b/>
          <w:bCs/>
          <w:sz w:val="20"/>
          <w:szCs w:val="20"/>
          <w:lang w:eastAsia="en-US"/>
        </w:rPr>
      </w:pPr>
      <w:r w:rsidRPr="002E604D">
        <w:rPr>
          <w:rFonts w:ascii="Source Sans Pro SemiBold" w:eastAsia="Calibri" w:hAnsi="Source Sans Pro SemiBold"/>
          <w:b/>
          <w:bCs/>
          <w:sz w:val="20"/>
          <w:szCs w:val="20"/>
          <w:lang w:eastAsia="en-US"/>
        </w:rPr>
        <w:t>OPIS PRZEDMIOTU ZAMÓWIENIA</w:t>
      </w:r>
    </w:p>
    <w:p w14:paraId="51E80EA6" w14:textId="77777777" w:rsidR="00CF6D8B" w:rsidRPr="002E604D" w:rsidRDefault="00CF6D8B" w:rsidP="00CF6D8B">
      <w:pPr>
        <w:spacing w:after="160" w:line="360" w:lineRule="auto"/>
        <w:jc w:val="both"/>
        <w:rPr>
          <w:rFonts w:ascii="Source Sans Pro SemiBold" w:eastAsia="Calibri" w:hAnsi="Source Sans Pro SemiBold"/>
          <w:b/>
          <w:bCs/>
          <w:kern w:val="2"/>
          <w:sz w:val="20"/>
          <w:szCs w:val="20"/>
          <w:lang w:eastAsia="en-US"/>
        </w:rPr>
      </w:pPr>
      <w:r w:rsidRPr="002E604D">
        <w:rPr>
          <w:rFonts w:ascii="Source Sans Pro SemiBold" w:eastAsia="Calibri" w:hAnsi="Source Sans Pro SemiBold"/>
          <w:b/>
          <w:bCs/>
          <w:kern w:val="2"/>
          <w:sz w:val="20"/>
          <w:szCs w:val="20"/>
          <w:lang w:eastAsia="en-US"/>
        </w:rPr>
        <w:t>Opis przedmiotu zamówienia (OPZ)</w:t>
      </w:r>
    </w:p>
    <w:p w14:paraId="4E86E978" w14:textId="77777777" w:rsidR="00CF6D8B" w:rsidRPr="002E604D" w:rsidRDefault="00CF6D8B" w:rsidP="00CF6D8B">
      <w:pPr>
        <w:numPr>
          <w:ilvl w:val="0"/>
          <w:numId w:val="37"/>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Przedmiotem zamówienia jest świadczenie usług w zakresie przeglądów serwisowych i konserwacji urządzeń instalacji klimatyzacyjnych (jednostek wewnętrznych i zewnętrznych), wentylacyjnych oraz pomp ciepła znajdujących się w budynkach Ośrodka Badań Lotniczych i Kosmicznych Instytutu Techniki Lotniczej i Mechaniki Stosowanej Wydziału Mechanicznego Energetyki i Lotnictwa Politechniki Warszawskiej w Przasnyszu, Sierakowo 56 i 77.</w:t>
      </w:r>
    </w:p>
    <w:p w14:paraId="28B78167" w14:textId="77777777" w:rsidR="00CF6D8B" w:rsidRPr="002E604D" w:rsidRDefault="00CF6D8B" w:rsidP="00CF6D8B">
      <w:pPr>
        <w:spacing w:after="160" w:line="360" w:lineRule="auto"/>
        <w:ind w:left="720"/>
        <w:contextualSpacing/>
        <w:jc w:val="both"/>
        <w:rPr>
          <w:rFonts w:ascii="Source Sans Pro SemiBold" w:eastAsia="Calibri" w:hAnsi="Source Sans Pro SemiBold"/>
          <w:kern w:val="2"/>
          <w:sz w:val="20"/>
          <w:szCs w:val="20"/>
          <w:lang w:eastAsia="en-US"/>
        </w:rPr>
      </w:pPr>
    </w:p>
    <w:p w14:paraId="22EC19F9" w14:textId="77777777" w:rsidR="00CF6D8B" w:rsidRPr="002E604D" w:rsidRDefault="00CF6D8B" w:rsidP="00CF6D8B">
      <w:pPr>
        <w:numPr>
          <w:ilvl w:val="0"/>
          <w:numId w:val="37"/>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Wykaz wszystkich urządzeń klimatyzacyjnych, wentylacyjnych oraz pomp ciepła objętych przedmiotem zamówienia stanowi Załącznik nr 1.</w:t>
      </w:r>
    </w:p>
    <w:p w14:paraId="56AD18DB" w14:textId="77777777" w:rsidR="00CF6D8B" w:rsidRPr="002E604D" w:rsidRDefault="00CF6D8B" w:rsidP="00CF6D8B">
      <w:pPr>
        <w:spacing w:after="160" w:line="360" w:lineRule="auto"/>
        <w:ind w:left="720"/>
        <w:contextualSpacing/>
        <w:jc w:val="both"/>
        <w:rPr>
          <w:rFonts w:ascii="Source Sans Pro SemiBold" w:eastAsia="Calibri" w:hAnsi="Source Sans Pro SemiBold"/>
          <w:kern w:val="2"/>
          <w:sz w:val="20"/>
          <w:szCs w:val="20"/>
          <w:lang w:eastAsia="en-US"/>
        </w:rPr>
      </w:pPr>
    </w:p>
    <w:p w14:paraId="499F7AA0" w14:textId="77777777" w:rsidR="00CF6D8B" w:rsidRPr="002E604D" w:rsidRDefault="00CF6D8B" w:rsidP="00CF6D8B">
      <w:pPr>
        <w:numPr>
          <w:ilvl w:val="0"/>
          <w:numId w:val="37"/>
        </w:numPr>
        <w:spacing w:before="120" w:after="12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Szczegółowy zakres Przedmiotu zamówienia obejmuje:</w:t>
      </w:r>
    </w:p>
    <w:p w14:paraId="063029A4" w14:textId="77777777" w:rsidR="00CF6D8B" w:rsidRPr="002E604D" w:rsidRDefault="00CF6D8B" w:rsidP="00CF6D8B">
      <w:pPr>
        <w:numPr>
          <w:ilvl w:val="0"/>
          <w:numId w:val="38"/>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Wykonywanie przeglądów serwisowych i konserwacji urządzeń klimatyzacyjnych, wentylacyjnych oraz pomp ciepła zgodnie z obowiązującymi przepisami, wytycznymi producentów zawartymi w instrukcji obsługi urządzenia oraz gwarancji urządzenia.</w:t>
      </w:r>
    </w:p>
    <w:p w14:paraId="00BA2012" w14:textId="77777777" w:rsidR="00CF6D8B" w:rsidRPr="002E604D" w:rsidRDefault="00CF6D8B" w:rsidP="00CF6D8B">
      <w:pPr>
        <w:numPr>
          <w:ilvl w:val="0"/>
          <w:numId w:val="38"/>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Utrzymanie w pełnej sprawności technicznej klimatyzatorów, systemu wentylacji oraz pomp ciepła przez cały okres trwania Umowy.</w:t>
      </w:r>
    </w:p>
    <w:p w14:paraId="7F6CFB72" w14:textId="77777777" w:rsidR="00CF6D8B" w:rsidRPr="002E604D" w:rsidRDefault="00CF6D8B" w:rsidP="00CF6D8B">
      <w:pPr>
        <w:numPr>
          <w:ilvl w:val="0"/>
          <w:numId w:val="38"/>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Przeglądy serwisowe będą przeprowadzone w terminach:</w:t>
      </w:r>
    </w:p>
    <w:p w14:paraId="12F74B5D" w14:textId="77777777" w:rsidR="00CF6D8B" w:rsidRPr="002E604D" w:rsidRDefault="00CF6D8B" w:rsidP="00CF6D8B">
      <w:pPr>
        <w:numPr>
          <w:ilvl w:val="0"/>
          <w:numId w:val="39"/>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raz w roku w miesiącu maju przegląd urządzeń klimatyzacyjnych, wentylacyjnych oraz pomp ciepła </w:t>
      </w:r>
    </w:p>
    <w:p w14:paraId="3412F30C" w14:textId="77777777" w:rsidR="00CF6D8B" w:rsidRPr="002E604D" w:rsidRDefault="00CF6D8B" w:rsidP="00CF6D8B">
      <w:pPr>
        <w:numPr>
          <w:ilvl w:val="0"/>
          <w:numId w:val="39"/>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czas wykonywania przeglądów, konserwacji i napraw instalacji każdorazowo będzie uzgadniany przez Wykonawcę z Zamawiającym.</w:t>
      </w:r>
    </w:p>
    <w:p w14:paraId="5602D90B" w14:textId="77777777" w:rsidR="00CF6D8B" w:rsidRPr="002E604D" w:rsidRDefault="00CF6D8B" w:rsidP="00CF6D8B">
      <w:pPr>
        <w:numPr>
          <w:ilvl w:val="0"/>
          <w:numId w:val="39"/>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czas przeprowadzenia przeglądu nie dłuższy niż 5 dni robocze. </w:t>
      </w:r>
    </w:p>
    <w:p w14:paraId="464D51FD" w14:textId="77777777" w:rsidR="00CF6D8B" w:rsidRPr="002E604D" w:rsidRDefault="00CF6D8B" w:rsidP="00CF6D8B">
      <w:pPr>
        <w:numPr>
          <w:ilvl w:val="0"/>
          <w:numId w:val="38"/>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Wykonawca zobowiązany będzie do oceny przydatności i dalszej eksploatacji urządzeń klimatyzacyjnych, wentylacyjnych oraz pomp ciepła wraz z podaniem informacji o opłacalności ewentualnej naprawy i przedstawienie kosztów.</w:t>
      </w:r>
    </w:p>
    <w:p w14:paraId="1F4F2C55" w14:textId="77777777" w:rsidR="00CF6D8B" w:rsidRPr="002E604D" w:rsidRDefault="00CF6D8B" w:rsidP="00CF6D8B">
      <w:pPr>
        <w:numPr>
          <w:ilvl w:val="0"/>
          <w:numId w:val="38"/>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Materiały, podzespoły i urządzenia użyte do wykonania Umowy muszą odpowiadać co do jakości wyrobom dopuszczonym do obrotu i stosowania, szczególnie w zakresie budownictwa oraz posiadać wymagane prawem świadectwa, certyfikaty i atesty. Dokumenty potwierdzające powyższe powinny być przedstawione Zamawiającemu.</w:t>
      </w:r>
    </w:p>
    <w:p w14:paraId="3B646F0D" w14:textId="77777777" w:rsidR="00CF6D8B" w:rsidRPr="002E604D" w:rsidRDefault="00CF6D8B" w:rsidP="00CF6D8B">
      <w:pPr>
        <w:spacing w:after="160" w:line="360" w:lineRule="auto"/>
        <w:ind w:left="720"/>
        <w:contextualSpacing/>
        <w:jc w:val="both"/>
        <w:rPr>
          <w:rFonts w:ascii="Source Sans Pro SemiBold" w:eastAsia="Calibri" w:hAnsi="Source Sans Pro SemiBold"/>
          <w:kern w:val="2"/>
          <w:sz w:val="20"/>
          <w:szCs w:val="20"/>
          <w:lang w:eastAsia="en-US"/>
        </w:rPr>
      </w:pPr>
    </w:p>
    <w:p w14:paraId="17052C14" w14:textId="77777777" w:rsidR="00CF6D8B" w:rsidRPr="002E604D" w:rsidRDefault="00CF6D8B" w:rsidP="00CF6D8B">
      <w:pPr>
        <w:numPr>
          <w:ilvl w:val="0"/>
          <w:numId w:val="37"/>
        </w:numPr>
        <w:spacing w:after="160" w:line="360" w:lineRule="auto"/>
        <w:contextualSpacing/>
        <w:jc w:val="both"/>
        <w:rPr>
          <w:rFonts w:ascii="Source Sans Pro SemiBold" w:eastAsia="Calibri" w:hAnsi="Source Sans Pro SemiBold"/>
          <w:kern w:val="2"/>
          <w:sz w:val="20"/>
          <w:szCs w:val="20"/>
          <w:lang w:eastAsia="en-US"/>
        </w:rPr>
      </w:pPr>
      <w:bookmarkStart w:id="15" w:name="_Hlk132614184"/>
      <w:r w:rsidRPr="002E604D">
        <w:rPr>
          <w:rFonts w:ascii="Source Sans Pro SemiBold" w:eastAsia="Calibri" w:hAnsi="Source Sans Pro SemiBold"/>
          <w:kern w:val="2"/>
          <w:sz w:val="20"/>
          <w:szCs w:val="20"/>
          <w:lang w:eastAsia="en-US"/>
        </w:rPr>
        <w:t>Szczegółowy zakres czynności serwisowych wykonywanych w ramach Przedmiotu zamówienia:</w:t>
      </w:r>
    </w:p>
    <w:bookmarkEnd w:id="15"/>
    <w:p w14:paraId="3C78B363" w14:textId="77777777" w:rsidR="00CF6D8B" w:rsidRPr="002E604D" w:rsidRDefault="00CF6D8B" w:rsidP="00CF6D8B">
      <w:pPr>
        <w:numPr>
          <w:ilvl w:val="0"/>
          <w:numId w:val="40"/>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lastRenderedPageBreak/>
        <w:t>Jednostka wewnętrzna naścienna:</w:t>
      </w:r>
    </w:p>
    <w:p w14:paraId="7D86B8AC" w14:textId="77777777" w:rsidR="00CF6D8B" w:rsidRPr="002E604D" w:rsidRDefault="00CF6D8B" w:rsidP="00CF6D8B">
      <w:pPr>
        <w:numPr>
          <w:ilvl w:val="0"/>
          <w:numId w:val="41"/>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stanu technicznego urządzenia,</w:t>
      </w:r>
    </w:p>
    <w:p w14:paraId="3467AB47" w14:textId="77777777" w:rsidR="00CF6D8B" w:rsidRPr="002E604D" w:rsidRDefault="00CF6D8B" w:rsidP="00CF6D8B">
      <w:pPr>
        <w:numPr>
          <w:ilvl w:val="0"/>
          <w:numId w:val="41"/>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odkażanie środkami chemicznymi, które eliminują wszelkie bakterie i drobnoustroje na powierzchni parownika i tacy ociekowej,</w:t>
      </w:r>
    </w:p>
    <w:p w14:paraId="082281F6" w14:textId="77777777" w:rsidR="00CF6D8B" w:rsidRPr="002E604D" w:rsidRDefault="00CF6D8B" w:rsidP="00CF6D8B">
      <w:pPr>
        <w:numPr>
          <w:ilvl w:val="0"/>
          <w:numId w:val="42"/>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czyszczenie filtrów jednostki wewnętrznej lub wymiana zużytych i niezdatnych do dalszej eksploatacji na nowe,</w:t>
      </w:r>
    </w:p>
    <w:p w14:paraId="2EE07291" w14:textId="77777777" w:rsidR="00CF6D8B" w:rsidRPr="002E604D" w:rsidRDefault="00CF6D8B" w:rsidP="00CF6D8B">
      <w:pPr>
        <w:numPr>
          <w:ilvl w:val="0"/>
          <w:numId w:val="42"/>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oczyszczenie wentylatora powietrza/turbiny nawiewnej,</w:t>
      </w:r>
    </w:p>
    <w:p w14:paraId="7397E0FE" w14:textId="77777777" w:rsidR="00CF6D8B" w:rsidRPr="002E604D" w:rsidRDefault="00CF6D8B" w:rsidP="00CF6D8B">
      <w:pPr>
        <w:numPr>
          <w:ilvl w:val="0"/>
          <w:numId w:val="42"/>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mycie jednostek wewnętrznych klimatyzatorów typu Split System. </w:t>
      </w:r>
    </w:p>
    <w:p w14:paraId="249F5295" w14:textId="77777777" w:rsidR="00CF6D8B" w:rsidRPr="002E604D" w:rsidRDefault="00CF6D8B" w:rsidP="00CF6D8B">
      <w:pPr>
        <w:numPr>
          <w:ilvl w:val="0"/>
          <w:numId w:val="42"/>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zasilających przewodów elektrycznych,</w:t>
      </w:r>
    </w:p>
    <w:p w14:paraId="0F2FDD99" w14:textId="77777777" w:rsidR="00CF6D8B" w:rsidRPr="002E604D" w:rsidRDefault="00CF6D8B" w:rsidP="00CF6D8B">
      <w:pPr>
        <w:numPr>
          <w:ilvl w:val="0"/>
          <w:numId w:val="42"/>
        </w:numPr>
        <w:spacing w:before="240"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regulacja automatyki i sterowania dostosowana do potrzeb indywidualnych.</w:t>
      </w:r>
    </w:p>
    <w:p w14:paraId="3A54E44A" w14:textId="77777777" w:rsidR="00CF6D8B" w:rsidRPr="002E604D" w:rsidRDefault="00CF6D8B" w:rsidP="00CF6D8B">
      <w:pPr>
        <w:numPr>
          <w:ilvl w:val="0"/>
          <w:numId w:val="40"/>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Jednostka zewnętrzna:</w:t>
      </w:r>
    </w:p>
    <w:p w14:paraId="65C6BD14"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czyszczenie środkami chemicznymi skraplaczy, płukanie wodą lub powietrzem pod ciśnieniem,</w:t>
      </w:r>
    </w:p>
    <w:p w14:paraId="14508C13"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stanu technicznego urządzenia,</w:t>
      </w:r>
    </w:p>
    <w:p w14:paraId="711A6647"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czyszczenie parownika i czyszczenie skraplacza,</w:t>
      </w:r>
    </w:p>
    <w:p w14:paraId="1CD2A689"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czyszczenie filtrów, </w:t>
      </w:r>
    </w:p>
    <w:p w14:paraId="584B893E"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odkażanie środkiem bakteriobójczym (usuwanie pleśni i grzybów),</w:t>
      </w:r>
    </w:p>
    <w:p w14:paraId="64DD078E"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szczelności układów freonowych,</w:t>
      </w:r>
    </w:p>
    <w:p w14:paraId="0E77D258"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przewodów i izolacji ze względu na uszkodzenia mechaniczne,</w:t>
      </w:r>
    </w:p>
    <w:p w14:paraId="25CD21D5"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działania urządzeń sterujących,</w:t>
      </w:r>
    </w:p>
    <w:p w14:paraId="4997B422"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przewodów elektrycznych,</w:t>
      </w:r>
    </w:p>
    <w:p w14:paraId="5BE64854"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wszystkich elementów instalacji pod kątem ewent. wycieków i uszkodzeń,</w:t>
      </w:r>
    </w:p>
    <w:p w14:paraId="2C719F66"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stanu technicznego podpór i zamocowań,</w:t>
      </w:r>
    </w:p>
    <w:p w14:paraId="1DFCE094"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stanu technicznego spawów i innych połączeń,</w:t>
      </w:r>
    </w:p>
    <w:p w14:paraId="09403D0D"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stanu technicznego izolacji termicznej,</w:t>
      </w:r>
    </w:p>
    <w:p w14:paraId="0072C071"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kontrola zabezpieczeń części ruchomych i zabezpieczeń przed uszkodzeniami mechanicznymi,</w:t>
      </w:r>
    </w:p>
    <w:p w14:paraId="4D4D62AD"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regulacja automatyki i sterowania dostosowana do potrzeb indywidualnych, </w:t>
      </w:r>
    </w:p>
    <w:p w14:paraId="2CCF6675"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mycie jednostek zewnętrznych klimatyzatorów typu Split System.</w:t>
      </w:r>
    </w:p>
    <w:p w14:paraId="2B9A731E" w14:textId="77777777" w:rsidR="00CF6D8B" w:rsidRPr="002E604D" w:rsidRDefault="00CF6D8B" w:rsidP="00CF6D8B">
      <w:pPr>
        <w:spacing w:after="160" w:line="360" w:lineRule="auto"/>
        <w:ind w:left="1080"/>
        <w:contextualSpacing/>
        <w:jc w:val="both"/>
        <w:rPr>
          <w:rFonts w:ascii="Source Sans Pro SemiBold" w:eastAsia="Calibri" w:hAnsi="Source Sans Pro SemiBold"/>
          <w:kern w:val="2"/>
          <w:sz w:val="20"/>
          <w:szCs w:val="20"/>
          <w:lang w:eastAsia="en-US"/>
        </w:rPr>
      </w:pPr>
    </w:p>
    <w:p w14:paraId="5F3F0CDB" w14:textId="77777777" w:rsidR="00CF6D8B" w:rsidRPr="002E604D" w:rsidRDefault="00CF6D8B" w:rsidP="00CF6D8B">
      <w:pPr>
        <w:numPr>
          <w:ilvl w:val="0"/>
          <w:numId w:val="40"/>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Czynności serwisowe stanu technicznego wentylacji mechanicznej </w:t>
      </w:r>
      <w:proofErr w:type="spellStart"/>
      <w:r w:rsidRPr="002E604D">
        <w:rPr>
          <w:rFonts w:ascii="Source Sans Pro SemiBold" w:eastAsia="Calibri" w:hAnsi="Source Sans Pro SemiBold"/>
          <w:kern w:val="2"/>
          <w:sz w:val="20"/>
          <w:szCs w:val="20"/>
          <w:lang w:eastAsia="en-US"/>
        </w:rPr>
        <w:t>nawiewno</w:t>
      </w:r>
      <w:proofErr w:type="spellEnd"/>
      <w:r w:rsidRPr="002E604D">
        <w:rPr>
          <w:rFonts w:ascii="Source Sans Pro SemiBold" w:eastAsia="Calibri" w:hAnsi="Source Sans Pro SemiBold"/>
          <w:kern w:val="2"/>
          <w:sz w:val="20"/>
          <w:szCs w:val="20"/>
          <w:lang w:eastAsia="en-US"/>
        </w:rPr>
        <w:t>-wywiewnej:</w:t>
      </w:r>
    </w:p>
    <w:p w14:paraId="10DD07ED"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czyszczenie i odgrzybianie </w:t>
      </w:r>
      <w:proofErr w:type="spellStart"/>
      <w:r w:rsidRPr="002E604D">
        <w:rPr>
          <w:rFonts w:ascii="Source Sans Pro SemiBold" w:eastAsia="Calibri" w:hAnsi="Source Sans Pro SemiBold"/>
          <w:kern w:val="2"/>
          <w:sz w:val="20"/>
          <w:szCs w:val="20"/>
          <w:lang w:eastAsia="en-US"/>
        </w:rPr>
        <w:t>wywiewników</w:t>
      </w:r>
      <w:proofErr w:type="spellEnd"/>
      <w:r w:rsidRPr="002E604D">
        <w:rPr>
          <w:rFonts w:ascii="Source Sans Pro SemiBold" w:eastAsia="Calibri" w:hAnsi="Source Sans Pro SemiBold"/>
          <w:kern w:val="2"/>
          <w:sz w:val="20"/>
          <w:szCs w:val="20"/>
          <w:lang w:eastAsia="en-US"/>
        </w:rPr>
        <w:t xml:space="preserve">, wymienników obrotowych, </w:t>
      </w:r>
    </w:p>
    <w:p w14:paraId="0A85C4D3"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czyszczenie i kontrola wentylatorów, sprawdzanie łożysk, kontrolę stanu i naciągów pasków klinowych,</w:t>
      </w:r>
    </w:p>
    <w:p w14:paraId="48DC8F32"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czyszczenie i kontrola nagrzewnicy elektrycznej</w:t>
      </w:r>
    </w:p>
    <w:p w14:paraId="506E4203"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wymiana filtrów raz w roku na koszt Zamawiającego. </w:t>
      </w:r>
    </w:p>
    <w:p w14:paraId="30E7468E"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wykonanie czynności serwisowych zgodnie z DTR producenta centrali.</w:t>
      </w:r>
    </w:p>
    <w:p w14:paraId="338A8AC8" w14:textId="77777777" w:rsidR="00CF6D8B" w:rsidRPr="002E604D" w:rsidRDefault="00CF6D8B" w:rsidP="00CF6D8B">
      <w:pPr>
        <w:spacing w:after="160" w:line="360" w:lineRule="auto"/>
        <w:contextualSpacing/>
        <w:jc w:val="both"/>
        <w:rPr>
          <w:rFonts w:ascii="Source Sans Pro SemiBold" w:eastAsia="Calibri" w:hAnsi="Source Sans Pro SemiBold"/>
          <w:kern w:val="2"/>
          <w:sz w:val="20"/>
          <w:szCs w:val="20"/>
          <w:lang w:eastAsia="en-US"/>
        </w:rPr>
      </w:pPr>
    </w:p>
    <w:p w14:paraId="64FAE249" w14:textId="77777777" w:rsidR="00CF6D8B" w:rsidRPr="002E604D" w:rsidRDefault="00CF6D8B" w:rsidP="00CF6D8B">
      <w:pPr>
        <w:numPr>
          <w:ilvl w:val="0"/>
          <w:numId w:val="40"/>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lastRenderedPageBreak/>
        <w:t>Czynności serwisowe  stanu technicznego wentylatorów HELIOS:</w:t>
      </w:r>
    </w:p>
    <w:p w14:paraId="07C7FD3D"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sprawdzenie stanu technicznego urządzenia, </w:t>
      </w:r>
    </w:p>
    <w:p w14:paraId="1E4AC429"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czyszczenie filtrów,</w:t>
      </w:r>
    </w:p>
    <w:p w14:paraId="355418CF"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przewodów elektrycznych</w:t>
      </w:r>
    </w:p>
    <w:p w14:paraId="764894B6" w14:textId="77777777" w:rsidR="00CF6D8B" w:rsidRPr="002E604D" w:rsidRDefault="00CF6D8B" w:rsidP="00CF6D8B">
      <w:pPr>
        <w:spacing w:after="160" w:line="360" w:lineRule="auto"/>
        <w:contextualSpacing/>
        <w:jc w:val="both"/>
        <w:rPr>
          <w:rFonts w:ascii="Source Sans Pro SemiBold" w:eastAsia="Calibri" w:hAnsi="Source Sans Pro SemiBold"/>
          <w:kern w:val="2"/>
          <w:sz w:val="20"/>
          <w:szCs w:val="20"/>
          <w:lang w:eastAsia="en-US"/>
        </w:rPr>
      </w:pPr>
    </w:p>
    <w:p w14:paraId="597E1050" w14:textId="77777777" w:rsidR="00CF6D8B" w:rsidRPr="002E604D" w:rsidRDefault="00CF6D8B" w:rsidP="00CF6D8B">
      <w:pPr>
        <w:numPr>
          <w:ilvl w:val="0"/>
          <w:numId w:val="40"/>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Czynności serwisowe  stanu technicznego pomp ciepła:</w:t>
      </w:r>
    </w:p>
    <w:p w14:paraId="5444B330"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sprawdzenie stanu technicznego urządzenia, </w:t>
      </w:r>
    </w:p>
    <w:p w14:paraId="6A9B2861"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jednostki zewnętrznej wraz z czyszczeniem,</w:t>
      </w:r>
    </w:p>
    <w:p w14:paraId="5D68F950"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kontrola szczelności układu chłodniczego</w:t>
      </w:r>
    </w:p>
    <w:p w14:paraId="1F31575E"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stanu izolacji termicznej</w:t>
      </w:r>
    </w:p>
    <w:p w14:paraId="42F17ACE"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zaworów bezpieczeństwa</w:t>
      </w:r>
    </w:p>
    <w:p w14:paraId="4500F984"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stanu filtrów na instalacji C.O. oraz ich czyszczenie</w:t>
      </w:r>
    </w:p>
    <w:p w14:paraId="51711E22"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kontrola sterownika urządzenie</w:t>
      </w:r>
    </w:p>
    <w:p w14:paraId="7B9DEEBE"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elementów układu elektrycznego, w tym przyłączy, czujników i bezpieczników</w:t>
      </w:r>
    </w:p>
    <w:p w14:paraId="74DCDA8B" w14:textId="77777777" w:rsidR="00CF6D8B" w:rsidRPr="002E604D" w:rsidRDefault="00CF6D8B" w:rsidP="00CF6D8B">
      <w:pPr>
        <w:numPr>
          <w:ilvl w:val="0"/>
          <w:numId w:val="43"/>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sprawdzenie rejestru błędów</w:t>
      </w:r>
    </w:p>
    <w:p w14:paraId="57B8F983" w14:textId="77777777" w:rsidR="00CF6D8B" w:rsidRPr="002E604D" w:rsidRDefault="00CF6D8B" w:rsidP="00CF6D8B">
      <w:pPr>
        <w:spacing w:line="360" w:lineRule="auto"/>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Wyżej wymienione czynności należy zakończyć sporządzeniem protokołu z wykonanego przeglądu z wyszczególnionymi urządzeniami. </w:t>
      </w:r>
    </w:p>
    <w:p w14:paraId="6E48E988" w14:textId="77777777" w:rsidR="00CF6D8B" w:rsidRPr="002E604D" w:rsidRDefault="00CF6D8B" w:rsidP="00CF6D8B">
      <w:pPr>
        <w:spacing w:line="360" w:lineRule="auto"/>
        <w:jc w:val="both"/>
        <w:rPr>
          <w:rFonts w:ascii="Source Sans Pro SemiBold" w:eastAsia="Calibri" w:hAnsi="Source Sans Pro SemiBold"/>
          <w:kern w:val="2"/>
          <w:sz w:val="20"/>
          <w:szCs w:val="20"/>
          <w:lang w:eastAsia="en-US"/>
        </w:rPr>
      </w:pPr>
    </w:p>
    <w:p w14:paraId="7E340987" w14:textId="77777777" w:rsidR="00CF6D8B" w:rsidRPr="002E604D" w:rsidRDefault="00CF6D8B" w:rsidP="00CF6D8B">
      <w:pPr>
        <w:numPr>
          <w:ilvl w:val="0"/>
          <w:numId w:val="37"/>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Obowiązki wykonawcy:</w:t>
      </w:r>
    </w:p>
    <w:p w14:paraId="2D5E7B74" w14:textId="77777777" w:rsidR="00CF6D8B" w:rsidRPr="002E604D" w:rsidRDefault="00CF6D8B" w:rsidP="00CF6D8B">
      <w:pPr>
        <w:numPr>
          <w:ilvl w:val="0"/>
          <w:numId w:val="44"/>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prace konserwacyjno-naprawcze wykona wykwalifikowany personel (minimum dwie osoby posiadające wymagane przepisami prawa uprawnienia niezbędne do wykonywania konserwacji i napraw urządzeń),</w:t>
      </w:r>
    </w:p>
    <w:p w14:paraId="1CB2CAEA" w14:textId="77777777" w:rsidR="00CF6D8B" w:rsidRPr="002E604D" w:rsidRDefault="00CF6D8B" w:rsidP="00CF6D8B">
      <w:pPr>
        <w:numPr>
          <w:ilvl w:val="1"/>
          <w:numId w:val="44"/>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certyfikat F-gazy dla personelu (sprawdzenie szczelności, instalowanie i konserwacja, odzysk czynnika z instalacji) - jedna osoba, </w:t>
      </w:r>
    </w:p>
    <w:p w14:paraId="121F2836" w14:textId="77777777" w:rsidR="00CF6D8B" w:rsidRPr="002E604D" w:rsidRDefault="00CF6D8B" w:rsidP="00CF6D8B">
      <w:pPr>
        <w:numPr>
          <w:ilvl w:val="1"/>
          <w:numId w:val="44"/>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certyfikat F-gazy dla przedsiębiorcy – na firmę,</w:t>
      </w:r>
    </w:p>
    <w:p w14:paraId="505651BE" w14:textId="77777777" w:rsidR="00CF6D8B" w:rsidRPr="002E604D" w:rsidRDefault="00CF6D8B" w:rsidP="00CF6D8B">
      <w:pPr>
        <w:numPr>
          <w:ilvl w:val="1"/>
          <w:numId w:val="44"/>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uprawnienia SEP do 1 </w:t>
      </w:r>
      <w:proofErr w:type="spellStart"/>
      <w:r w:rsidRPr="002E604D">
        <w:rPr>
          <w:rFonts w:ascii="Source Sans Pro SemiBold" w:eastAsia="Calibri" w:hAnsi="Source Sans Pro SemiBold"/>
          <w:kern w:val="2"/>
          <w:sz w:val="20"/>
          <w:szCs w:val="20"/>
          <w:lang w:eastAsia="en-US"/>
        </w:rPr>
        <w:t>kV</w:t>
      </w:r>
      <w:proofErr w:type="spellEnd"/>
      <w:r w:rsidRPr="002E604D">
        <w:rPr>
          <w:rFonts w:ascii="Source Sans Pro SemiBold" w:eastAsia="Calibri" w:hAnsi="Source Sans Pro SemiBold"/>
          <w:kern w:val="2"/>
          <w:sz w:val="20"/>
          <w:szCs w:val="20"/>
          <w:lang w:eastAsia="en-US"/>
        </w:rPr>
        <w:t xml:space="preserve"> E/D - jedna osoba,</w:t>
      </w:r>
    </w:p>
    <w:p w14:paraId="1A8AD3B9" w14:textId="77777777" w:rsidR="00CF6D8B" w:rsidRPr="002E604D" w:rsidRDefault="00CF6D8B" w:rsidP="00CF6D8B">
      <w:pPr>
        <w:numPr>
          <w:ilvl w:val="0"/>
          <w:numId w:val="44"/>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utrzymanie urządzeń w dobrym stanie technicznym i zgodnie z przepisami BHP i DTR,</w:t>
      </w:r>
    </w:p>
    <w:p w14:paraId="5AE910AF" w14:textId="77777777" w:rsidR="00CF6D8B" w:rsidRPr="002E604D" w:rsidRDefault="00CF6D8B" w:rsidP="00CF6D8B">
      <w:pPr>
        <w:numPr>
          <w:ilvl w:val="0"/>
          <w:numId w:val="44"/>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koszty dojazdu ekipy serwisowej na przegląd lub ewentualną naprawę pokrywa Wykonawca,</w:t>
      </w:r>
    </w:p>
    <w:p w14:paraId="3A31F76B" w14:textId="77777777" w:rsidR="00CF6D8B" w:rsidRPr="002E604D" w:rsidRDefault="00CF6D8B" w:rsidP="00CF6D8B">
      <w:pPr>
        <w:numPr>
          <w:ilvl w:val="0"/>
          <w:numId w:val="44"/>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Wykonawca zobowiązany jest udzielić gwarancji na wymieniane lub naprawiane części i podzespoły,</w:t>
      </w:r>
    </w:p>
    <w:p w14:paraId="29EDA8A7" w14:textId="77777777" w:rsidR="00CF6D8B" w:rsidRPr="002E604D" w:rsidRDefault="00CF6D8B" w:rsidP="00CF6D8B">
      <w:pPr>
        <w:spacing w:after="160" w:line="360" w:lineRule="auto"/>
        <w:ind w:left="1080"/>
        <w:contextualSpacing/>
        <w:jc w:val="both"/>
        <w:rPr>
          <w:rFonts w:ascii="Source Sans Pro SemiBold" w:eastAsia="Calibri" w:hAnsi="Source Sans Pro SemiBold"/>
          <w:kern w:val="2"/>
          <w:sz w:val="20"/>
          <w:szCs w:val="20"/>
          <w:lang w:eastAsia="en-US"/>
        </w:rPr>
      </w:pPr>
    </w:p>
    <w:p w14:paraId="1D6BCDE9" w14:textId="77777777" w:rsidR="00CF6D8B" w:rsidRPr="002E604D" w:rsidRDefault="00CF6D8B" w:rsidP="00CF6D8B">
      <w:pPr>
        <w:numPr>
          <w:ilvl w:val="0"/>
          <w:numId w:val="37"/>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Usługi w zakresie napraw.</w:t>
      </w:r>
    </w:p>
    <w:p w14:paraId="4BC722CF" w14:textId="77777777" w:rsidR="00CF6D8B" w:rsidRPr="002E604D" w:rsidRDefault="00CF6D8B" w:rsidP="00CF6D8B">
      <w:pPr>
        <w:spacing w:line="360" w:lineRule="auto"/>
        <w:ind w:left="708"/>
        <w:jc w:val="both"/>
        <w:rPr>
          <w:rFonts w:ascii="Source Sans Pro SemiBold" w:eastAsia="Calibri" w:hAnsi="Source Sans Pro SemiBold"/>
          <w:color w:val="000000"/>
          <w:kern w:val="2"/>
          <w:sz w:val="20"/>
          <w:szCs w:val="20"/>
          <w:lang w:eastAsia="en-US"/>
        </w:rPr>
      </w:pPr>
      <w:r w:rsidRPr="002E604D">
        <w:rPr>
          <w:rFonts w:ascii="Source Sans Pro SemiBold" w:eastAsia="Calibri" w:hAnsi="Source Sans Pro SemiBold"/>
          <w:kern w:val="2"/>
          <w:sz w:val="20"/>
          <w:szCs w:val="20"/>
          <w:lang w:eastAsia="en-US"/>
        </w:rPr>
        <w:t>Strony dopuszczają możliwość wykonania dodatkowych prac naprawczych, usuwających awarie i usterki w urządzeniach klimatyzacyjnych, wentylacyjnych oraz pomp ciepła, wykraczających poza zakres przeglądów serwisowych,</w:t>
      </w:r>
    </w:p>
    <w:p w14:paraId="318F3DC3" w14:textId="77777777" w:rsidR="00CF6D8B" w:rsidRPr="002E604D" w:rsidRDefault="00CF6D8B" w:rsidP="00CF6D8B">
      <w:pPr>
        <w:spacing w:line="360" w:lineRule="auto"/>
        <w:ind w:left="720"/>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1) przesłaniu Zamawiającemu informacji o konieczności wykonania naprawy/remontu urządzenia potwierdzone protokołem kontrolnym o powodzie ich wykonania np. eksploatacyjne zużycie,</w:t>
      </w:r>
    </w:p>
    <w:p w14:paraId="5F411E28" w14:textId="77777777" w:rsidR="00CF6D8B" w:rsidRPr="002E604D" w:rsidRDefault="00CF6D8B" w:rsidP="00CF6D8B">
      <w:pPr>
        <w:spacing w:line="360" w:lineRule="auto"/>
        <w:ind w:left="720"/>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2)   Wykonawca przedstawi Zamawiającemu ofertę cenową,</w:t>
      </w:r>
    </w:p>
    <w:p w14:paraId="602EC6D6" w14:textId="77777777" w:rsidR="00CF6D8B" w:rsidRPr="002E604D" w:rsidRDefault="00CF6D8B" w:rsidP="00CF6D8B">
      <w:pPr>
        <w:spacing w:line="360" w:lineRule="auto"/>
        <w:ind w:left="720"/>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lastRenderedPageBreak/>
        <w:t>3)  po akceptacji zakresu prac oraz zweryfikowaniu i ew. akceptacji oferty przez Zamawiającego, Wykonawca wykona uzgodnione prace i zgłosi je do odbioru,</w:t>
      </w:r>
    </w:p>
    <w:p w14:paraId="7D8EE591" w14:textId="77777777" w:rsidR="00CF6D8B" w:rsidRPr="002E604D" w:rsidRDefault="00CF6D8B" w:rsidP="00CF6D8B">
      <w:pPr>
        <w:spacing w:line="360" w:lineRule="auto"/>
        <w:ind w:left="720"/>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4) po ich odbiorze i podpisaniu protokołu odbioru przez przedstawiciela Zamawiającego i Wykonawcy, Wykonawca złoży Zamawiającemu fakturę. Integralną częścią faktury jest protokół odbioru naprawy/remontu.</w:t>
      </w:r>
    </w:p>
    <w:p w14:paraId="6E09E61B" w14:textId="77777777" w:rsidR="00CF6D8B" w:rsidRPr="002E604D" w:rsidRDefault="00CF6D8B" w:rsidP="00CF6D8B">
      <w:pPr>
        <w:spacing w:line="360" w:lineRule="auto"/>
        <w:ind w:left="720"/>
        <w:jc w:val="both"/>
        <w:rPr>
          <w:rFonts w:ascii="Source Sans Pro SemiBold" w:eastAsia="Calibri" w:hAnsi="Source Sans Pro SemiBold"/>
          <w:kern w:val="2"/>
          <w:sz w:val="20"/>
          <w:szCs w:val="20"/>
          <w:lang w:eastAsia="en-US"/>
        </w:rPr>
      </w:pPr>
    </w:p>
    <w:p w14:paraId="0CCD9286" w14:textId="77777777" w:rsidR="00CF6D8B" w:rsidRPr="002E604D" w:rsidRDefault="00CF6D8B" w:rsidP="00CF6D8B">
      <w:pPr>
        <w:numPr>
          <w:ilvl w:val="0"/>
          <w:numId w:val="37"/>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Pozostałe wymogi dla Wykonawcy:</w:t>
      </w:r>
    </w:p>
    <w:p w14:paraId="457AC3C5" w14:textId="77777777" w:rsidR="00CF6D8B" w:rsidRPr="002E604D" w:rsidRDefault="00CF6D8B" w:rsidP="00CF6D8B">
      <w:pPr>
        <w:numPr>
          <w:ilvl w:val="0"/>
          <w:numId w:val="45"/>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Zamawiający wymaga od Wykonawcy w całym okresie realizowania Przedmiotu zamówienia należytej staranności, wysokiej jakości świadczonych usług oraz profesjonalnego podejścia do jego wykonania.</w:t>
      </w:r>
    </w:p>
    <w:p w14:paraId="11B53309" w14:textId="77777777" w:rsidR="00CF6D8B" w:rsidRPr="002E604D" w:rsidRDefault="00CF6D8B" w:rsidP="00CF6D8B">
      <w:pPr>
        <w:numPr>
          <w:ilvl w:val="0"/>
          <w:numId w:val="45"/>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Wykonawca przez cały okres trwania Umowy musi dysponować potencjałem technicznym i osobami zdolnymi do wykonania przedmiotu zamówienia.</w:t>
      </w:r>
    </w:p>
    <w:p w14:paraId="6F73AB45" w14:textId="77777777" w:rsidR="00CF6D8B" w:rsidRPr="002E604D" w:rsidRDefault="00CF6D8B" w:rsidP="00CF6D8B">
      <w:pPr>
        <w:numPr>
          <w:ilvl w:val="0"/>
          <w:numId w:val="45"/>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Pracownicy Wykonawcy obsługujący i konserwujący urządzenia klimatyzacyjne muszą posiadać odpowiednie kwalifikacje, doświadczenie oraz uprawnienia.</w:t>
      </w:r>
    </w:p>
    <w:p w14:paraId="437E6F73" w14:textId="77777777" w:rsidR="00CF6D8B" w:rsidRPr="002E604D" w:rsidRDefault="00CF6D8B" w:rsidP="00CF6D8B">
      <w:pPr>
        <w:numPr>
          <w:ilvl w:val="0"/>
          <w:numId w:val="45"/>
        </w:numPr>
        <w:spacing w:after="160" w:line="360" w:lineRule="auto"/>
        <w:contextualSpacing/>
        <w:jc w:val="both"/>
        <w:rPr>
          <w:rFonts w:ascii="Source Sans Pro SemiBold" w:eastAsia="Calibri" w:hAnsi="Source Sans Pro SemiBold"/>
          <w:color w:val="000000"/>
          <w:kern w:val="2"/>
          <w:sz w:val="20"/>
          <w:szCs w:val="20"/>
          <w:lang w:eastAsia="en-US"/>
        </w:rPr>
      </w:pPr>
      <w:r w:rsidRPr="002E604D">
        <w:rPr>
          <w:rFonts w:ascii="Source Sans Pro SemiBold" w:eastAsia="Calibri" w:hAnsi="Source Sans Pro SemiBold"/>
          <w:color w:val="000000"/>
          <w:kern w:val="2"/>
          <w:sz w:val="20"/>
          <w:szCs w:val="20"/>
          <w:lang w:eastAsia="en-US"/>
        </w:rPr>
        <w:t xml:space="preserve">W przypadku urządzeń klimatyzacyjnych, które podlegają rejestracji w Centralnym Rejestrze Operatorów Urządzeń i Systemów Ochrony Przeciwpożarowej (CRO), wymagane jest wykonanie przeglądu przez uprawnionych serwisantów posiadających certyfikat wydany przez Prezesa Urzędu Dozoru Technicznego zgodnie z ustawą z dnia 15 maja 2015 r. o substancjach zubożających warstwę ozonową oraz niektórych fluorowanych gazach cieplarnianych (Dz. U. z 2020 r., poz. 2065 z </w:t>
      </w:r>
      <w:proofErr w:type="spellStart"/>
      <w:r w:rsidRPr="002E604D">
        <w:rPr>
          <w:rFonts w:ascii="Source Sans Pro SemiBold" w:eastAsia="Calibri" w:hAnsi="Source Sans Pro SemiBold"/>
          <w:color w:val="000000"/>
          <w:kern w:val="2"/>
          <w:sz w:val="20"/>
          <w:szCs w:val="20"/>
          <w:lang w:eastAsia="en-US"/>
        </w:rPr>
        <w:t>póź</w:t>
      </w:r>
      <w:proofErr w:type="spellEnd"/>
      <w:r w:rsidRPr="002E604D">
        <w:rPr>
          <w:rFonts w:ascii="Source Sans Pro SemiBold" w:eastAsia="Calibri" w:hAnsi="Source Sans Pro SemiBold"/>
          <w:color w:val="000000"/>
          <w:kern w:val="2"/>
          <w:sz w:val="20"/>
          <w:szCs w:val="20"/>
          <w:lang w:eastAsia="en-US"/>
        </w:rPr>
        <w:t>. zm.).</w:t>
      </w:r>
    </w:p>
    <w:p w14:paraId="64867281" w14:textId="77777777" w:rsidR="00CF6D8B" w:rsidRPr="002E604D" w:rsidRDefault="00CF6D8B" w:rsidP="00CF6D8B">
      <w:pPr>
        <w:numPr>
          <w:ilvl w:val="0"/>
          <w:numId w:val="45"/>
        </w:numPr>
        <w:spacing w:after="160" w:line="360" w:lineRule="auto"/>
        <w:contextualSpacing/>
        <w:jc w:val="both"/>
        <w:rPr>
          <w:rFonts w:ascii="Source Sans Pro SemiBold" w:eastAsia="Calibri" w:hAnsi="Source Sans Pro SemiBold"/>
          <w:color w:val="000000"/>
          <w:kern w:val="2"/>
          <w:sz w:val="20"/>
          <w:szCs w:val="20"/>
          <w:lang w:eastAsia="en-US"/>
        </w:rPr>
      </w:pPr>
      <w:r w:rsidRPr="002E604D">
        <w:rPr>
          <w:rFonts w:ascii="Source Sans Pro SemiBold" w:eastAsia="Calibri" w:hAnsi="Source Sans Pro SemiBold"/>
          <w:color w:val="000000"/>
          <w:kern w:val="2"/>
          <w:sz w:val="20"/>
          <w:szCs w:val="20"/>
          <w:lang w:eastAsia="en-US"/>
        </w:rPr>
        <w:t>Wykonawca zobowiązuje się do prowadzenia dla każdego urządzenia zawierającego powyżej 3 kg czynnika chłodniczego będącego substancją kontrolowaną, karty obsługi technicznej i naprawy urządzenia, zwanej „Kartą urządzenia”. Karta będzie przechowywana w siedzibie Zamawiającego.</w:t>
      </w:r>
    </w:p>
    <w:p w14:paraId="14E3B601" w14:textId="77777777" w:rsidR="00CF6D8B" w:rsidRPr="002E604D" w:rsidRDefault="00CF6D8B" w:rsidP="00CF6D8B">
      <w:pPr>
        <w:numPr>
          <w:ilvl w:val="0"/>
          <w:numId w:val="45"/>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Po wykonaniu konserwacji Wykonawca przedstawi stosowne dokumenty niezbędne do dokonania stosownego wpisu do Centralnego Rejestru Operatorów (dotyczy urządzeń, które tego wymagają).</w:t>
      </w:r>
    </w:p>
    <w:p w14:paraId="7EC9F07E" w14:textId="77777777" w:rsidR="00CF6D8B" w:rsidRPr="002E604D" w:rsidRDefault="00CF6D8B" w:rsidP="00CF6D8B">
      <w:pPr>
        <w:numPr>
          <w:ilvl w:val="0"/>
          <w:numId w:val="45"/>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Wykonawca jest zobowiązany do przestrzegania przepisów ppoż., BHP oraz właściwej organizacji pracy, zachowania ładu i porządku podczas wykonywania robót, zabezpieczenia miejsca pracy przed dostępem osób trzecich.</w:t>
      </w:r>
    </w:p>
    <w:p w14:paraId="241C1174" w14:textId="77777777" w:rsidR="00CF6D8B" w:rsidRPr="002E604D" w:rsidRDefault="00CF6D8B" w:rsidP="00CF6D8B">
      <w:pPr>
        <w:numPr>
          <w:ilvl w:val="0"/>
          <w:numId w:val="45"/>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Do wykonywania konserwacji urządzeń klimatyzacyjnych objętych niniejszym zamówieniem Wykonawca będzie używał własnych narzędzi i sprzętu.</w:t>
      </w:r>
    </w:p>
    <w:p w14:paraId="63D65665" w14:textId="77777777" w:rsidR="00CF6D8B" w:rsidRPr="002E604D" w:rsidRDefault="00CF6D8B" w:rsidP="00CF6D8B">
      <w:pPr>
        <w:numPr>
          <w:ilvl w:val="0"/>
          <w:numId w:val="45"/>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Wykonawca we własnym zakresie zapewni drabiny/rusztowania (jednostki wewnętrzne usytuowane są na wysokości od 2,5 m do 5 m)</w:t>
      </w:r>
    </w:p>
    <w:p w14:paraId="30BD56EE" w14:textId="77777777" w:rsidR="00CF6D8B" w:rsidRPr="002E604D" w:rsidRDefault="00CF6D8B" w:rsidP="00CF6D8B">
      <w:pPr>
        <w:numPr>
          <w:ilvl w:val="0"/>
          <w:numId w:val="45"/>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Wykonawca zapewnia we własnym zakresie transport materiałów eksploatacyjnych i narzędzi użytych do wykonania zamówienia, do miejsca wykonania usługi.</w:t>
      </w:r>
    </w:p>
    <w:p w14:paraId="6ABCB410" w14:textId="77777777" w:rsidR="00CF6D8B" w:rsidRPr="002E604D" w:rsidRDefault="00CF6D8B" w:rsidP="00CF6D8B">
      <w:pPr>
        <w:numPr>
          <w:ilvl w:val="0"/>
          <w:numId w:val="45"/>
        </w:numPr>
        <w:spacing w:after="160" w:line="360" w:lineRule="auto"/>
        <w:contextualSpacing/>
        <w:jc w:val="both"/>
        <w:rPr>
          <w:rFonts w:ascii="Source Sans Pro SemiBold" w:eastAsia="Calibri" w:hAnsi="Source Sans Pro SemiBold"/>
          <w:kern w:val="2"/>
          <w:sz w:val="20"/>
          <w:szCs w:val="20"/>
          <w:lang w:eastAsia="en-US"/>
        </w:rPr>
      </w:pPr>
      <w:r w:rsidRPr="002E604D">
        <w:rPr>
          <w:rFonts w:ascii="Source Sans Pro SemiBold" w:eastAsia="Calibri" w:hAnsi="Source Sans Pro SemiBold"/>
          <w:kern w:val="2"/>
          <w:sz w:val="20"/>
          <w:szCs w:val="20"/>
          <w:lang w:eastAsia="en-US"/>
        </w:rPr>
        <w:t xml:space="preserve">Utylizacja – wytworzone odpady powstałe podczas świadczenia usługi, Wykonawca zobowiązany jest przekazać do zagospodarowania podmiotowi działającemu zgodnie </w:t>
      </w:r>
      <w:r w:rsidRPr="002E604D">
        <w:rPr>
          <w:rFonts w:ascii="Source Sans Pro SemiBold" w:eastAsia="Calibri" w:hAnsi="Source Sans Pro SemiBold"/>
          <w:kern w:val="2"/>
          <w:sz w:val="20"/>
          <w:szCs w:val="20"/>
          <w:lang w:eastAsia="en-US"/>
        </w:rPr>
        <w:lastRenderedPageBreak/>
        <w:t>z wymaganiami ochrony środowiska, przepisami ustawy o odpadach (Dz. U. z 2021 r., poz. 779 z późniejszymi zmianami) oraz aktami wykonawczymi do tej ustawy, posiadającemu zezwolenia właściwego organu na prowadzenie działalności w zakresie gospodarowania odpadami.</w:t>
      </w:r>
    </w:p>
    <w:p w14:paraId="6454AE37" w14:textId="77777777" w:rsidR="00CF6D8B" w:rsidRPr="002E604D" w:rsidRDefault="00CF6D8B" w:rsidP="00CF6D8B">
      <w:pPr>
        <w:spacing w:after="160" w:line="360" w:lineRule="auto"/>
        <w:ind w:left="1068"/>
        <w:contextualSpacing/>
        <w:jc w:val="both"/>
        <w:rPr>
          <w:rFonts w:ascii="Source Sans Pro SemiBold" w:eastAsia="Calibri" w:hAnsi="Source Sans Pro SemiBold"/>
          <w:kern w:val="2"/>
          <w:sz w:val="20"/>
          <w:szCs w:val="20"/>
          <w:lang w:eastAsia="en-US"/>
        </w:rPr>
      </w:pPr>
    </w:p>
    <w:p w14:paraId="1FAC5D1B" w14:textId="77777777" w:rsidR="00CF6D8B" w:rsidRPr="002E604D" w:rsidRDefault="00CF6D8B" w:rsidP="00CF6D8B">
      <w:pPr>
        <w:spacing w:after="160" w:line="360" w:lineRule="auto"/>
        <w:jc w:val="both"/>
        <w:rPr>
          <w:rFonts w:ascii="Source Sans Pro SemiBold" w:eastAsia="Calibri" w:hAnsi="Source Sans Pro SemiBold"/>
          <w:b/>
          <w:kern w:val="2"/>
          <w:sz w:val="20"/>
          <w:szCs w:val="20"/>
          <w:lang w:eastAsia="en-US"/>
        </w:rPr>
      </w:pPr>
      <w:r w:rsidRPr="002E604D">
        <w:rPr>
          <w:rFonts w:ascii="Source Sans Pro SemiBold" w:eastAsia="Calibri" w:hAnsi="Source Sans Pro SemiBold"/>
          <w:b/>
          <w:kern w:val="2"/>
          <w:sz w:val="20"/>
          <w:szCs w:val="20"/>
          <w:lang w:eastAsia="en-US"/>
        </w:rPr>
        <w:t xml:space="preserve">Okres obowiązywania umowy 36 miesięcy od daty podpisania umowy. </w:t>
      </w:r>
    </w:p>
    <w:p w14:paraId="327CA894" w14:textId="77777777" w:rsidR="00CF6D8B" w:rsidRPr="002E604D" w:rsidRDefault="00CF6D8B" w:rsidP="00CF6D8B">
      <w:pPr>
        <w:spacing w:after="160" w:line="360" w:lineRule="auto"/>
        <w:jc w:val="both"/>
        <w:rPr>
          <w:rFonts w:ascii="Source Sans Pro SemiBold" w:eastAsia="Calibri" w:hAnsi="Source Sans Pro SemiBold"/>
          <w:kern w:val="2"/>
          <w:sz w:val="20"/>
          <w:szCs w:val="20"/>
          <w:lang w:eastAsia="en-US"/>
        </w:rPr>
      </w:pPr>
    </w:p>
    <w:p w14:paraId="735C1273" w14:textId="77777777" w:rsidR="00CF6D8B" w:rsidRPr="002E604D" w:rsidRDefault="00CF6D8B" w:rsidP="00CF6D8B">
      <w:pPr>
        <w:pStyle w:val="rozdzia"/>
      </w:pPr>
    </w:p>
    <w:p w14:paraId="2E3CBA11" w14:textId="77777777" w:rsidR="00CF6D8B" w:rsidRPr="002E604D" w:rsidRDefault="00CF6D8B" w:rsidP="00CF6D8B">
      <w:pPr>
        <w:pStyle w:val="rozdzia"/>
      </w:pPr>
    </w:p>
    <w:p w14:paraId="6ABAF46A" w14:textId="77777777" w:rsidR="00CF6D8B" w:rsidRPr="002E604D" w:rsidRDefault="00CF6D8B" w:rsidP="00CF6D8B">
      <w:pPr>
        <w:pStyle w:val="rozdzia"/>
      </w:pPr>
      <w:r w:rsidRPr="002E604D">
        <w:t>Załącznik nr 1</w:t>
      </w:r>
    </w:p>
    <w:p w14:paraId="213F8956" w14:textId="77777777" w:rsidR="00CF6D8B" w:rsidRPr="002E604D" w:rsidRDefault="00CF6D8B" w:rsidP="00CF6D8B">
      <w:pPr>
        <w:pStyle w:val="rozdzia"/>
      </w:pPr>
    </w:p>
    <w:p w14:paraId="1D846144" w14:textId="77777777" w:rsidR="00CF6D8B" w:rsidRPr="002E604D" w:rsidRDefault="00CF6D8B" w:rsidP="00CF6D8B">
      <w:pPr>
        <w:pStyle w:val="rozdzia"/>
      </w:pPr>
      <w:r w:rsidRPr="002E604D">
        <w:t>Wykaz urządzeń klimatyzacyjnych, wentylacyjnych oraz pomp ciepła w budynkach Ośrodka Badań Lotniczych i Kosmicznych w Przasnyszu (lotnisko)</w:t>
      </w:r>
    </w:p>
    <w:p w14:paraId="7A9429F1" w14:textId="77777777" w:rsidR="00CF6D8B" w:rsidRPr="002E604D" w:rsidRDefault="00CF6D8B" w:rsidP="00CF6D8B">
      <w:pPr>
        <w:pStyle w:val="rozdzia"/>
      </w:pPr>
    </w:p>
    <w:p w14:paraId="211A0441" w14:textId="77777777" w:rsidR="00CF6D8B" w:rsidRPr="002E604D" w:rsidRDefault="00CF6D8B" w:rsidP="00CF6D8B">
      <w:pPr>
        <w:pStyle w:val="rozdzia"/>
      </w:pPr>
      <w:r w:rsidRPr="002E604D">
        <w:t>Sierakowo 56 :</w:t>
      </w:r>
    </w:p>
    <w:p w14:paraId="7E21F545" w14:textId="77777777" w:rsidR="00CF6D8B" w:rsidRPr="002E604D" w:rsidRDefault="00CF6D8B" w:rsidP="00CF6D8B">
      <w:pPr>
        <w:pStyle w:val="rozdzia"/>
      </w:pPr>
    </w:p>
    <w:p w14:paraId="77CB5917" w14:textId="77777777" w:rsidR="00CF6D8B" w:rsidRPr="002E604D" w:rsidRDefault="00CF6D8B" w:rsidP="00CF6D8B">
      <w:r w:rsidRPr="002E604D">
        <w:t>1. Klimatyzator Fujitsu  model ASYA012</w:t>
      </w:r>
      <w:r w:rsidRPr="002E604D">
        <w:tab/>
      </w:r>
      <w:r w:rsidRPr="002E604D">
        <w:tab/>
      </w:r>
      <w:r w:rsidRPr="002E604D">
        <w:tab/>
      </w:r>
      <w:r w:rsidRPr="002E604D">
        <w:tab/>
        <w:t>3 szt.</w:t>
      </w:r>
    </w:p>
    <w:p w14:paraId="4F25BF77" w14:textId="77777777" w:rsidR="00CF6D8B" w:rsidRPr="002E604D" w:rsidRDefault="00CF6D8B" w:rsidP="00CF6D8B">
      <w:r w:rsidRPr="002E604D">
        <w:t>2. Klimatyzator Fujitsu model ASYA014</w:t>
      </w:r>
      <w:r w:rsidRPr="002E604D">
        <w:tab/>
      </w:r>
      <w:r w:rsidRPr="002E604D">
        <w:tab/>
      </w:r>
      <w:r w:rsidRPr="002E604D">
        <w:tab/>
      </w:r>
      <w:r w:rsidRPr="002E604D">
        <w:tab/>
        <w:t>3 szt.</w:t>
      </w:r>
    </w:p>
    <w:p w14:paraId="762F18A9" w14:textId="77777777" w:rsidR="00CF6D8B" w:rsidRPr="002E604D" w:rsidRDefault="00CF6D8B" w:rsidP="00CF6D8B">
      <w:r w:rsidRPr="002E604D">
        <w:t>3. Klimatyzator Fujitsu model ASYA24</w:t>
      </w:r>
      <w:r w:rsidRPr="002E604D">
        <w:tab/>
      </w:r>
      <w:r w:rsidRPr="002E604D">
        <w:tab/>
      </w:r>
      <w:r w:rsidRPr="002E604D">
        <w:tab/>
      </w:r>
      <w:r w:rsidRPr="002E604D">
        <w:tab/>
        <w:t>1 szt.</w:t>
      </w:r>
    </w:p>
    <w:p w14:paraId="07D202D6" w14:textId="77777777" w:rsidR="00CF6D8B" w:rsidRPr="002E604D" w:rsidRDefault="00CF6D8B" w:rsidP="00CF6D8B">
      <w:r w:rsidRPr="002E604D">
        <w:t>4. Agregat klimatyzacji Fujitsu model AIY 090 LELDH</w:t>
      </w:r>
      <w:r w:rsidRPr="002E604D">
        <w:tab/>
      </w:r>
      <w:r w:rsidRPr="002E604D">
        <w:tab/>
        <w:t>1 szt.</w:t>
      </w:r>
    </w:p>
    <w:p w14:paraId="1EC36D8A" w14:textId="77777777" w:rsidR="00CF6D8B" w:rsidRPr="002E604D" w:rsidRDefault="00CF6D8B" w:rsidP="00CF6D8B">
      <w:r w:rsidRPr="002E604D">
        <w:t>5. Centrala wentylacyjna z odzyskiem ciepła</w:t>
      </w:r>
    </w:p>
    <w:p w14:paraId="4A4DF789" w14:textId="77777777" w:rsidR="00CF6D8B" w:rsidRPr="002E604D" w:rsidRDefault="00CF6D8B" w:rsidP="00CF6D8B">
      <w:r w:rsidRPr="002E604D">
        <w:t xml:space="preserve">    </w:t>
      </w:r>
      <w:proofErr w:type="spellStart"/>
      <w:r w:rsidRPr="002E604D">
        <w:t>Komfovent</w:t>
      </w:r>
      <w:proofErr w:type="spellEnd"/>
      <w:r w:rsidRPr="002E604D">
        <w:t xml:space="preserve"> model </w:t>
      </w:r>
      <w:proofErr w:type="spellStart"/>
      <w:r w:rsidRPr="002E604D">
        <w:t>Domekt</w:t>
      </w:r>
      <w:proofErr w:type="spellEnd"/>
      <w:r w:rsidRPr="002E604D">
        <w:t xml:space="preserve"> CF 500</w:t>
      </w:r>
      <w:r w:rsidRPr="002E604D">
        <w:tab/>
      </w:r>
      <w:r w:rsidRPr="002E604D">
        <w:tab/>
      </w:r>
      <w:r w:rsidRPr="002E604D">
        <w:tab/>
      </w:r>
      <w:r w:rsidRPr="002E604D">
        <w:tab/>
        <w:t>1 szt.</w:t>
      </w:r>
    </w:p>
    <w:p w14:paraId="2C1E29A6" w14:textId="77777777" w:rsidR="00CF6D8B" w:rsidRPr="002E604D" w:rsidRDefault="00CF6D8B" w:rsidP="00CF6D8B">
      <w:r w:rsidRPr="002E604D">
        <w:t xml:space="preserve">    </w:t>
      </w:r>
      <w:proofErr w:type="spellStart"/>
      <w:r w:rsidRPr="002E604D">
        <w:t>Komfovent</w:t>
      </w:r>
      <w:proofErr w:type="spellEnd"/>
      <w:r w:rsidRPr="002E604D">
        <w:t xml:space="preserve"> model </w:t>
      </w:r>
      <w:proofErr w:type="spellStart"/>
      <w:r w:rsidRPr="002E604D">
        <w:t>Domekt</w:t>
      </w:r>
      <w:proofErr w:type="spellEnd"/>
      <w:r w:rsidRPr="002E604D">
        <w:t xml:space="preserve"> CF 700</w:t>
      </w:r>
      <w:r w:rsidRPr="002E604D">
        <w:tab/>
      </w:r>
      <w:r w:rsidRPr="002E604D">
        <w:tab/>
      </w:r>
      <w:r w:rsidRPr="002E604D">
        <w:tab/>
      </w:r>
      <w:r w:rsidRPr="002E604D">
        <w:tab/>
        <w:t>1 szt.</w:t>
      </w:r>
    </w:p>
    <w:p w14:paraId="1C3087D8" w14:textId="77777777" w:rsidR="00CF6D8B" w:rsidRPr="002E604D" w:rsidRDefault="00CF6D8B" w:rsidP="00CF6D8B">
      <w:r w:rsidRPr="002E604D">
        <w:t>6. Wentylator HELIOS ELS</w:t>
      </w:r>
      <w:r w:rsidRPr="002E604D">
        <w:tab/>
      </w:r>
      <w:r w:rsidRPr="002E604D">
        <w:tab/>
      </w:r>
      <w:r w:rsidRPr="002E604D">
        <w:tab/>
      </w:r>
      <w:r w:rsidRPr="002E604D">
        <w:tab/>
      </w:r>
      <w:r w:rsidRPr="002E604D">
        <w:tab/>
      </w:r>
      <w:r w:rsidRPr="002E604D">
        <w:tab/>
        <w:t xml:space="preserve">12 szt. </w:t>
      </w:r>
    </w:p>
    <w:p w14:paraId="0CD82856" w14:textId="77777777" w:rsidR="00CF6D8B" w:rsidRPr="002E604D" w:rsidRDefault="00CF6D8B" w:rsidP="00CF6D8B"/>
    <w:p w14:paraId="5B902DED" w14:textId="77777777" w:rsidR="00CF6D8B" w:rsidRPr="002E604D" w:rsidRDefault="00CF6D8B" w:rsidP="00CF6D8B">
      <w:r w:rsidRPr="002E604D">
        <w:t>Sierakowo 77 :</w:t>
      </w:r>
    </w:p>
    <w:p w14:paraId="453ED043" w14:textId="77777777" w:rsidR="00CF6D8B" w:rsidRPr="002E604D" w:rsidRDefault="00CF6D8B" w:rsidP="00CF6D8B">
      <w:r w:rsidRPr="002E604D">
        <w:t xml:space="preserve"> </w:t>
      </w:r>
    </w:p>
    <w:p w14:paraId="15C87B26" w14:textId="77777777" w:rsidR="00CF6D8B" w:rsidRPr="002E604D" w:rsidRDefault="00CF6D8B" w:rsidP="00CF6D8B">
      <w:r w:rsidRPr="002E604D">
        <w:t>1. Klimatyzator Toshiba model RAS-M16 U2 DVG-E</w:t>
      </w:r>
      <w:r w:rsidRPr="002E604D">
        <w:tab/>
      </w:r>
      <w:r w:rsidRPr="002E604D">
        <w:tab/>
        <w:t>4 szt.</w:t>
      </w:r>
    </w:p>
    <w:p w14:paraId="47292E5B" w14:textId="77777777" w:rsidR="00CF6D8B" w:rsidRPr="002E604D" w:rsidRDefault="00CF6D8B" w:rsidP="00CF6D8B">
      <w:r w:rsidRPr="002E604D">
        <w:t>2. Klimatyzator Toshiba model RAV-RM561KRTP-E</w:t>
      </w:r>
      <w:r w:rsidRPr="002E604D">
        <w:tab/>
      </w:r>
      <w:r w:rsidRPr="002E604D">
        <w:tab/>
        <w:t>2 szt.</w:t>
      </w:r>
    </w:p>
    <w:p w14:paraId="11E432D3" w14:textId="77777777" w:rsidR="00CF6D8B" w:rsidRPr="002E604D" w:rsidRDefault="00CF6D8B" w:rsidP="00CF6D8B">
      <w:r w:rsidRPr="002E604D">
        <w:t>3. Agregat Toshiba model RAS-5M34U2AVG-E</w:t>
      </w:r>
      <w:r w:rsidRPr="002E604D">
        <w:tab/>
      </w:r>
      <w:r w:rsidRPr="002E604D">
        <w:tab/>
      </w:r>
      <w:r w:rsidRPr="002E604D">
        <w:tab/>
        <w:t>2 szt.</w:t>
      </w:r>
    </w:p>
    <w:p w14:paraId="7A7E935A" w14:textId="77777777" w:rsidR="00CF6D8B" w:rsidRPr="002E604D" w:rsidRDefault="00CF6D8B" w:rsidP="00CF6D8B">
      <w:r w:rsidRPr="002E604D">
        <w:t>4. Agregat Toshiba model  RAV- GM561 ATP</w:t>
      </w:r>
      <w:r w:rsidRPr="002E604D">
        <w:tab/>
      </w:r>
      <w:r w:rsidRPr="002E604D">
        <w:tab/>
      </w:r>
      <w:r w:rsidRPr="002E604D">
        <w:tab/>
        <w:t>2 szt.</w:t>
      </w:r>
    </w:p>
    <w:p w14:paraId="64E7E791" w14:textId="77777777" w:rsidR="00CF6D8B" w:rsidRPr="002E604D" w:rsidRDefault="00CF6D8B" w:rsidP="00CF6D8B">
      <w:r w:rsidRPr="002E604D">
        <w:t>5. Centrala wentylacyjna z odzyskiem ciepła</w:t>
      </w:r>
    </w:p>
    <w:p w14:paraId="2FAB99E4" w14:textId="77777777" w:rsidR="00CF6D8B" w:rsidRPr="002E604D" w:rsidRDefault="00CF6D8B" w:rsidP="00CF6D8B">
      <w:r w:rsidRPr="002E604D">
        <w:t xml:space="preserve">    </w:t>
      </w:r>
      <w:proofErr w:type="spellStart"/>
      <w:r w:rsidRPr="002E604D">
        <w:t>Komfovent</w:t>
      </w:r>
      <w:proofErr w:type="spellEnd"/>
      <w:r w:rsidRPr="002E604D">
        <w:t xml:space="preserve"> model RHP-1300 U-8,1</w:t>
      </w:r>
      <w:r w:rsidRPr="002E604D">
        <w:tab/>
      </w:r>
      <w:r w:rsidRPr="002E604D">
        <w:tab/>
      </w:r>
      <w:r w:rsidRPr="002E604D">
        <w:tab/>
      </w:r>
      <w:r w:rsidRPr="002E604D">
        <w:tab/>
        <w:t>2 szt.</w:t>
      </w:r>
    </w:p>
    <w:p w14:paraId="653B8F1A" w14:textId="77777777" w:rsidR="00CF6D8B" w:rsidRPr="00527A9C" w:rsidRDefault="00CF6D8B" w:rsidP="00CF6D8B">
      <w:r w:rsidRPr="002E604D">
        <w:t>6. Agregat pomp ciepła NIBE model AMS 10-12</w:t>
      </w:r>
      <w:r w:rsidRPr="002E604D">
        <w:tab/>
      </w:r>
      <w:r w:rsidRPr="002E604D">
        <w:tab/>
      </w:r>
      <w:r w:rsidRPr="002E604D">
        <w:tab/>
        <w:t>2 szt.</w:t>
      </w:r>
    </w:p>
    <w:p w14:paraId="19277FBB" w14:textId="77777777" w:rsidR="007C0DCE" w:rsidRDefault="007C0DCE" w:rsidP="007C0DCE">
      <w:pPr>
        <w:spacing w:after="160" w:line="360" w:lineRule="auto"/>
        <w:ind w:left="1068"/>
        <w:contextualSpacing/>
        <w:jc w:val="both"/>
        <w:rPr>
          <w:rFonts w:eastAsiaTheme="minorHAnsi"/>
          <w:b/>
          <w:bCs/>
          <w:kern w:val="2"/>
          <w:lang w:eastAsia="en-US"/>
          <w14:ligatures w14:val="standardContextual"/>
        </w:rPr>
      </w:pPr>
    </w:p>
    <w:p w14:paraId="0E7DCA7C" w14:textId="77777777" w:rsidR="00CF6D8B" w:rsidRDefault="00CF6D8B" w:rsidP="007C0DCE">
      <w:pPr>
        <w:spacing w:after="160" w:line="360" w:lineRule="auto"/>
        <w:ind w:left="1068"/>
        <w:contextualSpacing/>
        <w:jc w:val="both"/>
        <w:rPr>
          <w:rFonts w:eastAsiaTheme="minorHAnsi"/>
          <w:b/>
          <w:bCs/>
          <w:kern w:val="2"/>
          <w:lang w:eastAsia="en-US"/>
          <w14:ligatures w14:val="standardContextual"/>
        </w:rPr>
      </w:pPr>
    </w:p>
    <w:p w14:paraId="0F1F27D6" w14:textId="77777777" w:rsidR="00CF6D8B" w:rsidRDefault="00CF6D8B" w:rsidP="007C0DCE">
      <w:pPr>
        <w:spacing w:after="160" w:line="360" w:lineRule="auto"/>
        <w:ind w:left="1068"/>
        <w:contextualSpacing/>
        <w:jc w:val="both"/>
        <w:rPr>
          <w:rFonts w:eastAsiaTheme="minorHAnsi"/>
          <w:b/>
          <w:bCs/>
          <w:kern w:val="2"/>
          <w:lang w:eastAsia="en-US"/>
          <w14:ligatures w14:val="standardContextual"/>
        </w:rPr>
      </w:pPr>
    </w:p>
    <w:p w14:paraId="1B0D8108" w14:textId="77777777" w:rsidR="00CF6D8B" w:rsidRDefault="00CF6D8B" w:rsidP="007C0DCE">
      <w:pPr>
        <w:spacing w:after="160" w:line="360" w:lineRule="auto"/>
        <w:ind w:left="1068"/>
        <w:contextualSpacing/>
        <w:jc w:val="both"/>
        <w:rPr>
          <w:rFonts w:eastAsiaTheme="minorHAnsi"/>
          <w:b/>
          <w:bCs/>
          <w:kern w:val="2"/>
          <w:lang w:eastAsia="en-US"/>
          <w14:ligatures w14:val="standardContextual"/>
        </w:rPr>
      </w:pPr>
    </w:p>
    <w:p w14:paraId="75AA46AF" w14:textId="77777777" w:rsidR="00CF6D8B" w:rsidRDefault="00CF6D8B" w:rsidP="007C0DCE">
      <w:pPr>
        <w:spacing w:after="160" w:line="360" w:lineRule="auto"/>
        <w:ind w:left="1068"/>
        <w:contextualSpacing/>
        <w:jc w:val="both"/>
        <w:rPr>
          <w:rFonts w:eastAsiaTheme="minorHAnsi"/>
          <w:b/>
          <w:bCs/>
          <w:kern w:val="2"/>
          <w:lang w:eastAsia="en-US"/>
          <w14:ligatures w14:val="standardContextual"/>
        </w:rPr>
      </w:pPr>
    </w:p>
    <w:p w14:paraId="19B2F7E9" w14:textId="77777777" w:rsidR="00CF6D8B" w:rsidRPr="007C0DCE" w:rsidRDefault="00CF6D8B" w:rsidP="007C0DCE">
      <w:pPr>
        <w:spacing w:after="160" w:line="360" w:lineRule="auto"/>
        <w:ind w:left="1068"/>
        <w:contextualSpacing/>
        <w:jc w:val="both"/>
        <w:rPr>
          <w:rFonts w:eastAsiaTheme="minorHAnsi"/>
          <w:kern w:val="2"/>
          <w:lang w:eastAsia="en-US"/>
          <w14:ligatures w14:val="standardContextual"/>
        </w:rPr>
      </w:pPr>
    </w:p>
    <w:p w14:paraId="131F3222" w14:textId="0DBB7145" w:rsidR="00AD714C" w:rsidRPr="00AD714C" w:rsidRDefault="00AD714C" w:rsidP="007C0DCE">
      <w:pPr>
        <w:spacing w:after="160" w:line="360" w:lineRule="auto"/>
        <w:jc w:val="both"/>
        <w:rPr>
          <w:rFonts w:ascii="Adagio_Slab" w:hAnsi="Adagio_Slab"/>
          <w:bCs/>
          <w:color w:val="FF0000"/>
          <w:sz w:val="20"/>
          <w:szCs w:val="20"/>
        </w:rPr>
      </w:pPr>
    </w:p>
    <w:sectPr w:rsidR="00AD714C" w:rsidRPr="00AD714C" w:rsidSect="005A73B9">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4B153" w14:textId="77777777" w:rsidR="00B735FE" w:rsidRDefault="00B735FE" w:rsidP="00BE245A">
      <w:r>
        <w:separator/>
      </w:r>
    </w:p>
  </w:endnote>
  <w:endnote w:type="continuationSeparator" w:id="0">
    <w:p w14:paraId="1258DC37" w14:textId="77777777" w:rsidR="00B735FE" w:rsidRDefault="00B735FE"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w:charset w:val="00"/>
    <w:family w:val="auto"/>
    <w:pitch w:val="variable"/>
  </w:font>
  <w:font w:name="Adagio_Slab">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5A11B" w14:textId="77777777" w:rsidR="00B735FE" w:rsidRDefault="00B735FE" w:rsidP="00BE245A">
      <w:r>
        <w:separator/>
      </w:r>
    </w:p>
  </w:footnote>
  <w:footnote w:type="continuationSeparator" w:id="0">
    <w:p w14:paraId="041863B8" w14:textId="77777777" w:rsidR="00B735FE" w:rsidRDefault="00B735FE" w:rsidP="00BE245A">
      <w:r>
        <w:continuationSeparator/>
      </w:r>
    </w:p>
  </w:footnote>
  <w:footnote w:id="1">
    <w:p w14:paraId="64D0B7F3" w14:textId="77777777" w:rsidR="000075F7" w:rsidRPr="0039039F" w:rsidRDefault="000075F7" w:rsidP="000075F7">
      <w:pPr>
        <w:pStyle w:val="Tekstprzypisudolnego"/>
        <w:jc w:val="both"/>
        <w:rPr>
          <w:sz w:val="16"/>
        </w:rPr>
      </w:pPr>
      <w:r>
        <w:rPr>
          <w:rStyle w:val="Odwoanieprzypisudolnego"/>
        </w:rPr>
        <w:footnoteRef/>
      </w:r>
      <w:r>
        <w:t xml:space="preserve"> </w:t>
      </w:r>
      <w:r w:rsidRPr="0039039F">
        <w:rPr>
          <w:sz w:val="16"/>
        </w:rPr>
        <w:t>Zgodnie z zaleceniem Komisji z dnia 6 maja 2003 r. dotycz</w:t>
      </w:r>
      <w:r w:rsidRPr="0039039F">
        <w:rPr>
          <w:rFonts w:hint="cs"/>
          <w:sz w:val="16"/>
        </w:rPr>
        <w:t>ą</w:t>
      </w:r>
      <w:r w:rsidRPr="0039039F">
        <w:rPr>
          <w:sz w:val="16"/>
        </w:rPr>
        <w:t>cym definicji mikroprzedsi</w:t>
      </w:r>
      <w:r w:rsidRPr="0039039F">
        <w:rPr>
          <w:rFonts w:hint="cs"/>
          <w:sz w:val="16"/>
        </w:rPr>
        <w:t>ę</w:t>
      </w:r>
      <w:r w:rsidRPr="0039039F">
        <w:rPr>
          <w:sz w:val="16"/>
        </w:rPr>
        <w:t>biorstw oraz ma</w:t>
      </w:r>
      <w:r w:rsidRPr="0039039F">
        <w:rPr>
          <w:rFonts w:hint="cs"/>
          <w:sz w:val="16"/>
        </w:rPr>
        <w:t>ł</w:t>
      </w:r>
      <w:r w:rsidRPr="0039039F">
        <w:rPr>
          <w:sz w:val="16"/>
        </w:rPr>
        <w:t xml:space="preserve">ych i </w:t>
      </w:r>
      <w:r w:rsidRPr="0039039F">
        <w:rPr>
          <w:rFonts w:hint="cs"/>
          <w:sz w:val="16"/>
        </w:rPr>
        <w:t>ś</w:t>
      </w:r>
      <w:r w:rsidRPr="0039039F">
        <w:rPr>
          <w:sz w:val="16"/>
        </w:rPr>
        <w:t>rednich przedsi</w:t>
      </w:r>
      <w:r w:rsidRPr="0039039F">
        <w:rPr>
          <w:rFonts w:hint="cs"/>
          <w:sz w:val="16"/>
        </w:rPr>
        <w:t>ę</w:t>
      </w:r>
      <w:r w:rsidRPr="0039039F">
        <w:rPr>
          <w:sz w:val="16"/>
        </w:rPr>
        <w:t xml:space="preserve">biorstw (Dz. Urz. UE L 124 z 20.5.2003, str. 36): </w:t>
      </w:r>
    </w:p>
    <w:p w14:paraId="362DC1AA" w14:textId="77777777" w:rsidR="000075F7" w:rsidRPr="0039039F" w:rsidRDefault="000075F7" w:rsidP="000075F7">
      <w:pPr>
        <w:pStyle w:val="Tekstprzypisudolnego"/>
        <w:jc w:val="both"/>
        <w:rPr>
          <w:sz w:val="16"/>
        </w:rPr>
      </w:pPr>
      <w:r w:rsidRPr="0039039F">
        <w:rPr>
          <w:b/>
          <w:sz w:val="16"/>
        </w:rPr>
        <w:t>Mikroprzedsi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10 osób i którego roczny obrót lub roczna suma bilansowa nie przekracza 2 milionów EUR;</w:t>
      </w:r>
    </w:p>
    <w:p w14:paraId="146B6F2D" w14:textId="77777777" w:rsidR="000075F7" w:rsidRPr="0039039F" w:rsidRDefault="000075F7" w:rsidP="000075F7">
      <w:pPr>
        <w:pStyle w:val="Tekstprzypisudolnego"/>
        <w:jc w:val="both"/>
        <w:rPr>
          <w:sz w:val="16"/>
        </w:rPr>
      </w:pPr>
      <w:r w:rsidRPr="0039039F">
        <w:rPr>
          <w:b/>
          <w:sz w:val="16"/>
        </w:rPr>
        <w:t>Ma</w:t>
      </w:r>
      <w:r w:rsidRPr="0039039F">
        <w:rPr>
          <w:rFonts w:hint="cs"/>
          <w:b/>
          <w:sz w:val="16"/>
        </w:rPr>
        <w:t>ł</w:t>
      </w:r>
      <w:r w:rsidRPr="0039039F">
        <w:rPr>
          <w:b/>
          <w:sz w:val="16"/>
        </w:rPr>
        <w:t>e 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50 osób i którego roczny obrót lub roczna suma bilansowa nie przekracza 10 milionów EUR.</w:t>
      </w:r>
    </w:p>
    <w:p w14:paraId="7894D1B5" w14:textId="77777777" w:rsidR="000075F7" w:rsidRPr="0039039F" w:rsidRDefault="000075F7" w:rsidP="000075F7">
      <w:pPr>
        <w:pStyle w:val="Tekstprzypisudolnego"/>
        <w:jc w:val="both"/>
        <w:rPr>
          <w:sz w:val="16"/>
        </w:rPr>
      </w:pPr>
      <w:r w:rsidRPr="0039039F">
        <w:rPr>
          <w:rFonts w:hint="cs"/>
          <w:b/>
          <w:sz w:val="16"/>
        </w:rPr>
        <w:t>Ś</w:t>
      </w:r>
      <w:r w:rsidRPr="0039039F">
        <w:rPr>
          <w:b/>
          <w:sz w:val="16"/>
        </w:rPr>
        <w:t>rednie przedsi</w:t>
      </w:r>
      <w:r w:rsidRPr="0039039F">
        <w:rPr>
          <w:rFonts w:hint="cs"/>
          <w:b/>
          <w:sz w:val="16"/>
        </w:rPr>
        <w:t>ę</w:t>
      </w:r>
      <w:r w:rsidRPr="0039039F">
        <w:rPr>
          <w:b/>
          <w:sz w:val="16"/>
        </w:rPr>
        <w:t>biorstwa</w:t>
      </w:r>
      <w:r w:rsidRPr="0039039F">
        <w:rPr>
          <w:sz w:val="16"/>
        </w:rPr>
        <w:t>: przedsi</w:t>
      </w:r>
      <w:r w:rsidRPr="0039039F">
        <w:rPr>
          <w:rFonts w:hint="cs"/>
          <w:sz w:val="16"/>
        </w:rPr>
        <w:t>ę</w:t>
      </w:r>
      <w:r w:rsidRPr="0039039F">
        <w:rPr>
          <w:sz w:val="16"/>
        </w:rPr>
        <w:t>biorstwa, które nie s</w:t>
      </w:r>
      <w:r w:rsidRPr="0039039F">
        <w:rPr>
          <w:rFonts w:hint="cs"/>
          <w:sz w:val="16"/>
        </w:rPr>
        <w:t>ą</w:t>
      </w:r>
      <w:r w:rsidRPr="0039039F">
        <w:rPr>
          <w:sz w:val="16"/>
        </w:rPr>
        <w:t xml:space="preserve"> mikroprzedsi</w:t>
      </w:r>
      <w:r w:rsidRPr="0039039F">
        <w:rPr>
          <w:rFonts w:hint="cs"/>
          <w:sz w:val="16"/>
        </w:rPr>
        <w:t>ę</w:t>
      </w:r>
      <w:r w:rsidRPr="0039039F">
        <w:rPr>
          <w:sz w:val="16"/>
        </w:rPr>
        <w:t>biorstwami ani ma</w:t>
      </w:r>
      <w:r w:rsidRPr="0039039F">
        <w:rPr>
          <w:rFonts w:hint="cs"/>
          <w:sz w:val="16"/>
        </w:rPr>
        <w:t>ł</w:t>
      </w:r>
      <w:r w:rsidRPr="0039039F">
        <w:rPr>
          <w:sz w:val="16"/>
        </w:rPr>
        <w:t>ymi przedsi</w:t>
      </w:r>
      <w:r w:rsidRPr="0039039F">
        <w:rPr>
          <w:rFonts w:hint="cs"/>
          <w:sz w:val="16"/>
        </w:rPr>
        <w:t>ę</w:t>
      </w:r>
      <w:r w:rsidRPr="0039039F">
        <w:rPr>
          <w:sz w:val="16"/>
        </w:rPr>
        <w:t>biorstwami i które zatrudniaj</w:t>
      </w:r>
      <w:r w:rsidRPr="0039039F">
        <w:rPr>
          <w:rFonts w:hint="cs"/>
          <w:sz w:val="16"/>
        </w:rPr>
        <w:t>ą</w:t>
      </w:r>
      <w:r w:rsidRPr="0039039F">
        <w:rPr>
          <w:sz w:val="16"/>
        </w:rPr>
        <w:t xml:space="preserve"> mniej ni</w:t>
      </w:r>
      <w:r w:rsidRPr="0039039F">
        <w:rPr>
          <w:rFonts w:hint="cs"/>
          <w:sz w:val="16"/>
        </w:rPr>
        <w:t>ż</w:t>
      </w:r>
      <w:r w:rsidRPr="0039039F">
        <w:rPr>
          <w:sz w:val="16"/>
        </w:rPr>
        <w:t xml:space="preserve"> 250 osób i których roczny obrót nie przekracza 50 milionów EUR lub roczna suma bilansowa nie przekracza 43 milionów EUR.</w:t>
      </w:r>
    </w:p>
  </w:footnote>
  <w:footnote w:id="2">
    <w:p w14:paraId="278372F9"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3">
    <w:p w14:paraId="78DE7100"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4">
    <w:p w14:paraId="08A21633"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5">
    <w:p w14:paraId="4D3A461E"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p w14:paraId="4FA0D174"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5</w:t>
      </w:r>
      <w:r w:rsidRPr="002C14A8">
        <w:rPr>
          <w:rFonts w:ascii="Calibri Light" w:hAnsi="Calibri Light" w:cs="Calibri Light"/>
          <w:sz w:val="10"/>
          <w:szCs w:val="10"/>
        </w:rPr>
        <w:t xml:space="preserve"> Niepotrzebne skreślić* - niepotrzebne skreślić</w:t>
      </w:r>
    </w:p>
    <w:p w14:paraId="67901FD6"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6</w:t>
      </w:r>
      <w:r w:rsidRPr="002C14A8">
        <w:rPr>
          <w:rFonts w:ascii="Calibri Light" w:hAnsi="Calibri Light" w:cs="Calibri Light"/>
          <w:sz w:val="10"/>
          <w:szCs w:val="10"/>
        </w:rPr>
        <w:t xml:space="preserve"> Niepotrzebne skreślić* - niepotrzebne skreślić</w:t>
      </w:r>
    </w:p>
    <w:p w14:paraId="1F2246A3" w14:textId="77777777" w:rsidR="00767179" w:rsidRDefault="00767179" w:rsidP="00767179">
      <w:pPr>
        <w:jc w:val="both"/>
        <w:rPr>
          <w:rFonts w:ascii="Calibri Light" w:hAnsi="Calibri Light" w:cs="Calibri Light"/>
          <w:sz w:val="12"/>
          <w:szCs w:val="12"/>
        </w:rPr>
      </w:pPr>
    </w:p>
    <w:p w14:paraId="00FC924B" w14:textId="77777777" w:rsidR="00767179" w:rsidRDefault="00767179" w:rsidP="00767179">
      <w:pPr>
        <w:jc w:val="both"/>
        <w:rPr>
          <w:rFonts w:ascii="Calibri Light" w:hAnsi="Calibri Light" w:cs="Calibri Light"/>
          <w:sz w:val="12"/>
          <w:szCs w:val="12"/>
        </w:rPr>
      </w:pPr>
    </w:p>
    <w:p w14:paraId="7484E7C3" w14:textId="77777777" w:rsidR="00767179" w:rsidRDefault="00767179" w:rsidP="00767179">
      <w:pPr>
        <w:jc w:val="both"/>
        <w:rPr>
          <w:rFonts w:ascii="Calibri Light" w:hAnsi="Calibri Light" w:cs="Calibri Light"/>
          <w:sz w:val="12"/>
          <w:szCs w:val="12"/>
        </w:rPr>
      </w:pPr>
    </w:p>
    <w:p w14:paraId="29BC1D9A" w14:textId="77777777" w:rsidR="00767179" w:rsidRDefault="00767179" w:rsidP="00767179">
      <w:pPr>
        <w:jc w:val="both"/>
        <w:rPr>
          <w:rFonts w:ascii="Calibri Light" w:hAnsi="Calibri Light" w:cs="Calibri Light"/>
          <w:sz w:val="12"/>
          <w:szCs w:val="12"/>
        </w:rPr>
      </w:pPr>
    </w:p>
    <w:p w14:paraId="30C86268" w14:textId="77777777" w:rsidR="00767179" w:rsidRDefault="00767179" w:rsidP="00767179">
      <w:pPr>
        <w:jc w:val="both"/>
        <w:rPr>
          <w:rFonts w:ascii="Calibri Light" w:hAnsi="Calibri Light" w:cs="Calibri Light"/>
          <w:sz w:val="12"/>
          <w:szCs w:val="12"/>
        </w:rPr>
      </w:pPr>
    </w:p>
    <w:p w14:paraId="1273F1DF" w14:textId="77777777" w:rsidR="00767179" w:rsidRPr="00226C79" w:rsidRDefault="00767179" w:rsidP="00767179">
      <w:pPr>
        <w:jc w:val="both"/>
        <w:rPr>
          <w:rFonts w:ascii="Calibri Light" w:hAnsi="Calibri Light" w:cs="Calibri Light"/>
          <w:sz w:val="12"/>
          <w:szCs w:val="12"/>
        </w:rPr>
      </w:pPr>
    </w:p>
    <w:p w14:paraId="0512B36F" w14:textId="77777777" w:rsidR="00767179" w:rsidRPr="00226C79" w:rsidRDefault="00767179" w:rsidP="00767179">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BF08" w14:textId="7BDF94A7" w:rsidR="00585B3A" w:rsidRPr="00585B3A" w:rsidRDefault="00585B3A" w:rsidP="00585B3A">
    <w:pPr>
      <w:rPr>
        <w:rFonts w:ascii="Adagio_Slab" w:hAnsi="Adagio_Slab" w:cs="Arial"/>
        <w:b/>
        <w:bCs/>
        <w:color w:val="0033CC"/>
        <w:sz w:val="16"/>
        <w:szCs w:val="16"/>
      </w:rPr>
    </w:pPr>
    <w:bookmarkStart w:id="0"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F65B14">
      <w:rPr>
        <w:rFonts w:ascii="Adagio_Slab" w:hAnsi="Adagio_Slab" w:cs="Arial"/>
        <w:b/>
        <w:bCs/>
        <w:color w:val="0033CC"/>
        <w:sz w:val="16"/>
        <w:szCs w:val="16"/>
      </w:rPr>
      <w:t>23</w:t>
    </w:r>
    <w:r w:rsidR="004D7363">
      <w:rPr>
        <w:rFonts w:ascii="Adagio_Slab" w:hAnsi="Adagio_Slab" w:cs="Arial"/>
        <w:b/>
        <w:bCs/>
        <w:color w:val="0033CC"/>
        <w:sz w:val="16"/>
        <w:szCs w:val="16"/>
      </w:rPr>
      <w:t>.</w:t>
    </w:r>
    <w:r w:rsidR="001F2080">
      <w:rPr>
        <w:rFonts w:ascii="Adagio_Slab" w:hAnsi="Adagio_Slab" w:cs="Arial"/>
        <w:b/>
        <w:bCs/>
        <w:color w:val="0033CC"/>
        <w:sz w:val="16"/>
        <w:szCs w:val="16"/>
      </w:rPr>
      <w:t>202</w:t>
    </w:r>
    <w:r w:rsidR="00F65B14">
      <w:rPr>
        <w:rFonts w:ascii="Adagio_Slab" w:hAnsi="Adagio_Slab" w:cs="Arial"/>
        <w:b/>
        <w:bCs/>
        <w:color w:val="0033CC"/>
        <w:sz w:val="16"/>
        <w:szCs w:val="16"/>
      </w:rPr>
      <w:t>5</w:t>
    </w:r>
    <w:r w:rsidRPr="00585B3A">
      <w:rPr>
        <w:rFonts w:ascii="Adagio_Slab" w:hAnsi="Adagio_Slab" w:cs="Arial"/>
        <w:b/>
        <w:bCs/>
        <w:color w:val="0033CC"/>
        <w:sz w:val="16"/>
        <w:szCs w:val="16"/>
      </w:rPr>
      <w:t>.</w:t>
    </w:r>
  </w:p>
  <w:bookmarkEnd w:id="0"/>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D914" w14:textId="156FF64C"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F65B14">
      <w:rPr>
        <w:rFonts w:ascii="Adagio_Slab" w:hAnsi="Adagio_Slab" w:cs="Arial"/>
        <w:b/>
        <w:bCs/>
        <w:color w:val="0033CC"/>
        <w:sz w:val="16"/>
        <w:szCs w:val="16"/>
      </w:rPr>
      <w:t>23</w:t>
    </w:r>
    <w:r w:rsidR="004D7363">
      <w:rPr>
        <w:rFonts w:ascii="Adagio_Slab" w:hAnsi="Adagio_Slab" w:cs="Arial"/>
        <w:b/>
        <w:bCs/>
        <w:color w:val="0033CC"/>
        <w:sz w:val="16"/>
        <w:szCs w:val="16"/>
      </w:rPr>
      <w:t>.</w:t>
    </w:r>
    <w:r w:rsidR="001F2080">
      <w:rPr>
        <w:rFonts w:ascii="Adagio_Slab" w:hAnsi="Adagio_Slab" w:cs="Arial"/>
        <w:b/>
        <w:bCs/>
        <w:color w:val="0033CC"/>
        <w:sz w:val="16"/>
        <w:szCs w:val="16"/>
      </w:rPr>
      <w:t>202</w:t>
    </w:r>
    <w:r w:rsidR="00F65B14">
      <w:rPr>
        <w:rFonts w:ascii="Adagio_Slab" w:hAnsi="Adagio_Slab" w:cs="Arial"/>
        <w:b/>
        <w:bCs/>
        <w:color w:val="0033CC"/>
        <w:sz w:val="16"/>
        <w:szCs w:val="16"/>
      </w:rPr>
      <w:t>5</w:t>
    </w:r>
    <w:r w:rsidRPr="00585B3A">
      <w:rPr>
        <w:rFonts w:ascii="Adagio_Slab" w:hAnsi="Adagio_Slab" w:cs="Arial"/>
        <w:b/>
        <w:bCs/>
        <w:color w:val="0033CC"/>
        <w:sz w:val="16"/>
        <w:szCs w:val="16"/>
      </w:rPr>
      <w:t>.</w:t>
    </w:r>
  </w:p>
  <w:p w14:paraId="725ACCD3" w14:textId="77777777" w:rsidR="004B042D" w:rsidRDefault="004B042D" w:rsidP="004B042D">
    <w:pPr>
      <w:pStyle w:val="Nagwek"/>
      <w:ind w:left="-567"/>
    </w:pPr>
    <w:r>
      <w:rPr>
        <w:noProof/>
      </w:rPr>
      <w:drawing>
        <wp:inline distT="0" distB="0" distL="0" distR="0" wp14:anchorId="1B699828" wp14:editId="3CFF06EE">
          <wp:extent cx="6895465" cy="1274445"/>
          <wp:effectExtent l="0" t="0" r="635"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1"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2"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6" w15:restartNumberingAfterBreak="0">
    <w:nsid w:val="039B0B3C"/>
    <w:multiLevelType w:val="multilevel"/>
    <w:tmpl w:val="64741E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9622F4A"/>
    <w:multiLevelType w:val="multilevel"/>
    <w:tmpl w:val="C7CEB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0B8D415A"/>
    <w:multiLevelType w:val="multilevel"/>
    <w:tmpl w:val="C952CC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E5144C0"/>
    <w:multiLevelType w:val="hybridMultilevel"/>
    <w:tmpl w:val="0374E916"/>
    <w:lvl w:ilvl="0" w:tplc="8806E716">
      <w:start w:val="1"/>
      <w:numFmt w:val="lowerLetter"/>
      <w:lvlText w:val="%1)"/>
      <w:lvlJc w:val="left"/>
      <w:pPr>
        <w:ind w:left="2061" w:hanging="360"/>
      </w:pPr>
      <w:rPr>
        <w:rFonts w:ascii="Arial" w:hAnsi="Arial" w:cs="Arial" w:hint="default"/>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4" w15:restartNumberingAfterBreak="0">
    <w:nsid w:val="1FAD6571"/>
    <w:multiLevelType w:val="hybridMultilevel"/>
    <w:tmpl w:val="BF408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80650"/>
    <w:multiLevelType w:val="multilevel"/>
    <w:tmpl w:val="CDD01A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D8171A0"/>
    <w:multiLevelType w:val="hybridMultilevel"/>
    <w:tmpl w:val="B9E872FE"/>
    <w:lvl w:ilvl="0" w:tplc="16E49AF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F4412"/>
    <w:multiLevelType w:val="hybridMultilevel"/>
    <w:tmpl w:val="BB56755E"/>
    <w:lvl w:ilvl="0" w:tplc="6DE2F7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1" w15:restartNumberingAfterBreak="0">
    <w:nsid w:val="48CF013E"/>
    <w:multiLevelType w:val="hybridMultilevel"/>
    <w:tmpl w:val="EE6C65EC"/>
    <w:lvl w:ilvl="0" w:tplc="6DE2F7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C8A1316"/>
    <w:multiLevelType w:val="multilevel"/>
    <w:tmpl w:val="D6DEA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EA72EF"/>
    <w:multiLevelType w:val="hybridMultilevel"/>
    <w:tmpl w:val="5C0CC4FC"/>
    <w:lvl w:ilvl="0" w:tplc="6DE2F7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964665"/>
    <w:multiLevelType w:val="hybridMultilevel"/>
    <w:tmpl w:val="14D48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86430C9"/>
    <w:multiLevelType w:val="hybridMultilevel"/>
    <w:tmpl w:val="93FEDA98"/>
    <w:lvl w:ilvl="0" w:tplc="6DE2F7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49748EF"/>
    <w:multiLevelType w:val="hybridMultilevel"/>
    <w:tmpl w:val="82461F1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1"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086DAD"/>
    <w:multiLevelType w:val="multilevel"/>
    <w:tmpl w:val="D6DEA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3A5A7F"/>
    <w:multiLevelType w:val="hybridMultilevel"/>
    <w:tmpl w:val="2506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00654EF"/>
    <w:multiLevelType w:val="hybridMultilevel"/>
    <w:tmpl w:val="1D44204C"/>
    <w:lvl w:ilvl="0" w:tplc="6DE2F7A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1FC1910"/>
    <w:multiLevelType w:val="hybridMultilevel"/>
    <w:tmpl w:val="99E0A0B2"/>
    <w:lvl w:ilvl="0" w:tplc="602AC0E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0" w15:restartNumberingAfterBreak="0">
    <w:nsid w:val="7A5D09B5"/>
    <w:multiLevelType w:val="hybridMultilevel"/>
    <w:tmpl w:val="D974EE0A"/>
    <w:lvl w:ilvl="0" w:tplc="6DE2F7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BB47553"/>
    <w:multiLevelType w:val="multilevel"/>
    <w:tmpl w:val="834C907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AB3442"/>
    <w:multiLevelType w:val="multilevel"/>
    <w:tmpl w:val="D6DEA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7224794">
    <w:abstractNumId w:val="10"/>
  </w:num>
  <w:num w:numId="2" w16cid:durableId="1355841477">
    <w:abstractNumId w:val="7"/>
  </w:num>
  <w:num w:numId="3" w16cid:durableId="232201864">
    <w:abstractNumId w:val="11"/>
  </w:num>
  <w:num w:numId="4" w16cid:durableId="574361719">
    <w:abstractNumId w:val="16"/>
  </w:num>
  <w:num w:numId="5" w16cid:durableId="1116176326">
    <w:abstractNumId w:val="20"/>
  </w:num>
  <w:num w:numId="6" w16cid:durableId="10796414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9540680">
    <w:abstractNumId w:val="30"/>
  </w:num>
  <w:num w:numId="8" w16cid:durableId="1026371427">
    <w:abstractNumId w:val="26"/>
  </w:num>
  <w:num w:numId="9" w16cid:durableId="278612534">
    <w:abstractNumId w:val="18"/>
  </w:num>
  <w:num w:numId="10" w16cid:durableId="1699311597">
    <w:abstractNumId w:val="12"/>
  </w:num>
  <w:num w:numId="11" w16cid:durableId="11818929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3771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14790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1589340">
    <w:abstractNumId w:val="31"/>
  </w:num>
  <w:num w:numId="15" w16cid:durableId="1693843624">
    <w:abstractNumId w:val="13"/>
  </w:num>
  <w:num w:numId="16" w16cid:durableId="246424753">
    <w:abstractNumId w:val="15"/>
  </w:num>
  <w:num w:numId="17" w16cid:durableId="1342705050">
    <w:abstractNumId w:val="6"/>
  </w:num>
  <w:num w:numId="18" w16cid:durableId="1935360997">
    <w:abstractNumId w:val="41"/>
  </w:num>
  <w:num w:numId="19" w16cid:durableId="1590583579">
    <w:abstractNumId w:val="8"/>
  </w:num>
  <w:num w:numId="20" w16cid:durableId="46341236">
    <w:abstractNumId w:val="22"/>
  </w:num>
  <w:num w:numId="21" w16cid:durableId="1404526831">
    <w:abstractNumId w:val="9"/>
  </w:num>
  <w:num w:numId="22" w16cid:durableId="90787535">
    <w:abstractNumId w:val="33"/>
  </w:num>
  <w:num w:numId="23" w16cid:durableId="7828417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094472">
    <w:abstractNumId w:val="5"/>
  </w:num>
  <w:num w:numId="25" w16cid:durableId="1973897160">
    <w:abstractNumId w:val="38"/>
  </w:num>
  <w:num w:numId="26" w16cid:durableId="837958490">
    <w:abstractNumId w:val="34"/>
  </w:num>
  <w:num w:numId="27" w16cid:durableId="270630210">
    <w:abstractNumId w:val="17"/>
  </w:num>
  <w:num w:numId="28" w16cid:durableId="681515814">
    <w:abstractNumId w:val="14"/>
  </w:num>
  <w:num w:numId="29" w16cid:durableId="978610996">
    <w:abstractNumId w:val="23"/>
  </w:num>
  <w:num w:numId="30" w16cid:durableId="1777671755">
    <w:abstractNumId w:val="19"/>
  </w:num>
  <w:num w:numId="31" w16cid:durableId="1489711251">
    <w:abstractNumId w:val="40"/>
  </w:num>
  <w:num w:numId="32" w16cid:durableId="999500430">
    <w:abstractNumId w:val="21"/>
  </w:num>
  <w:num w:numId="33" w16cid:durableId="1133210623">
    <w:abstractNumId w:val="37"/>
  </w:num>
  <w:num w:numId="34" w16cid:durableId="1767924723">
    <w:abstractNumId w:val="29"/>
  </w:num>
  <w:num w:numId="35" w16cid:durableId="851142564">
    <w:abstractNumId w:val="24"/>
  </w:num>
  <w:num w:numId="36" w16cid:durableId="1402830069">
    <w:abstractNumId w:val="27"/>
  </w:num>
  <w:num w:numId="37" w16cid:durableId="9860854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3057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120734">
    <w:abstractNumId w:val="23"/>
  </w:num>
  <w:num w:numId="40" w16cid:durableId="227572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1665822">
    <w:abstractNumId w:val="19"/>
  </w:num>
  <w:num w:numId="42" w16cid:durableId="898590752">
    <w:abstractNumId w:val="40"/>
  </w:num>
  <w:num w:numId="43" w16cid:durableId="1742823634">
    <w:abstractNumId w:val="21"/>
  </w:num>
  <w:num w:numId="44" w16cid:durableId="390156604">
    <w:abstractNumId w:val="37"/>
  </w:num>
  <w:num w:numId="45" w16cid:durableId="11319033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075F7"/>
    <w:rsid w:val="00007CAB"/>
    <w:rsid w:val="000104BB"/>
    <w:rsid w:val="000106AE"/>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36EAE"/>
    <w:rsid w:val="00040BED"/>
    <w:rsid w:val="00040F32"/>
    <w:rsid w:val="00041997"/>
    <w:rsid w:val="00041A7E"/>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672AA"/>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C6"/>
    <w:rsid w:val="000A5DF2"/>
    <w:rsid w:val="000A5F66"/>
    <w:rsid w:val="000A7D49"/>
    <w:rsid w:val="000B0815"/>
    <w:rsid w:val="000B0C34"/>
    <w:rsid w:val="000B2D80"/>
    <w:rsid w:val="000B4F9A"/>
    <w:rsid w:val="000B5291"/>
    <w:rsid w:val="000B5A3B"/>
    <w:rsid w:val="000B7915"/>
    <w:rsid w:val="000C08A1"/>
    <w:rsid w:val="000C0EEE"/>
    <w:rsid w:val="000C0F69"/>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36CA"/>
    <w:rsid w:val="000E3AE9"/>
    <w:rsid w:val="000E3B4B"/>
    <w:rsid w:val="000E41F3"/>
    <w:rsid w:val="000E51D9"/>
    <w:rsid w:val="000E5945"/>
    <w:rsid w:val="000E68C2"/>
    <w:rsid w:val="000E7069"/>
    <w:rsid w:val="000E7A39"/>
    <w:rsid w:val="000E7DF0"/>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DDA"/>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2AA1"/>
    <w:rsid w:val="001930B1"/>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5F36"/>
    <w:rsid w:val="001D640C"/>
    <w:rsid w:val="001D6B07"/>
    <w:rsid w:val="001D7401"/>
    <w:rsid w:val="001D766F"/>
    <w:rsid w:val="001D7986"/>
    <w:rsid w:val="001E004D"/>
    <w:rsid w:val="001E2D3B"/>
    <w:rsid w:val="001E3F88"/>
    <w:rsid w:val="001E5132"/>
    <w:rsid w:val="001E581E"/>
    <w:rsid w:val="001E64FC"/>
    <w:rsid w:val="001E70B3"/>
    <w:rsid w:val="001E7406"/>
    <w:rsid w:val="001E770C"/>
    <w:rsid w:val="001F1037"/>
    <w:rsid w:val="001F1080"/>
    <w:rsid w:val="001F2080"/>
    <w:rsid w:val="001F2585"/>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D9E"/>
    <w:rsid w:val="00215EF6"/>
    <w:rsid w:val="0021690D"/>
    <w:rsid w:val="0022036C"/>
    <w:rsid w:val="00221D1E"/>
    <w:rsid w:val="00221E5D"/>
    <w:rsid w:val="002224FB"/>
    <w:rsid w:val="00222C32"/>
    <w:rsid w:val="0022300D"/>
    <w:rsid w:val="00223A27"/>
    <w:rsid w:val="00224794"/>
    <w:rsid w:val="002250D8"/>
    <w:rsid w:val="00225FA4"/>
    <w:rsid w:val="00226256"/>
    <w:rsid w:val="00226513"/>
    <w:rsid w:val="00227010"/>
    <w:rsid w:val="00227270"/>
    <w:rsid w:val="00230CFF"/>
    <w:rsid w:val="00231670"/>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356"/>
    <w:rsid w:val="002D368D"/>
    <w:rsid w:val="002D722A"/>
    <w:rsid w:val="002E042F"/>
    <w:rsid w:val="002E0D27"/>
    <w:rsid w:val="002E180C"/>
    <w:rsid w:val="002E1AE2"/>
    <w:rsid w:val="002E1D95"/>
    <w:rsid w:val="002E1FCC"/>
    <w:rsid w:val="002E265F"/>
    <w:rsid w:val="002E39ED"/>
    <w:rsid w:val="002E494A"/>
    <w:rsid w:val="002E5861"/>
    <w:rsid w:val="002E604D"/>
    <w:rsid w:val="002E701F"/>
    <w:rsid w:val="002E7EAD"/>
    <w:rsid w:val="002F0113"/>
    <w:rsid w:val="002F0527"/>
    <w:rsid w:val="002F0A88"/>
    <w:rsid w:val="002F1E3D"/>
    <w:rsid w:val="002F3211"/>
    <w:rsid w:val="002F5ADF"/>
    <w:rsid w:val="002F5F00"/>
    <w:rsid w:val="002F77D5"/>
    <w:rsid w:val="0030074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5DD"/>
    <w:rsid w:val="00317D83"/>
    <w:rsid w:val="003205AA"/>
    <w:rsid w:val="00320C44"/>
    <w:rsid w:val="00321AF1"/>
    <w:rsid w:val="00323709"/>
    <w:rsid w:val="0032380C"/>
    <w:rsid w:val="00323DA2"/>
    <w:rsid w:val="003255CE"/>
    <w:rsid w:val="003261AB"/>
    <w:rsid w:val="003262C9"/>
    <w:rsid w:val="0032668E"/>
    <w:rsid w:val="00326691"/>
    <w:rsid w:val="00326D7F"/>
    <w:rsid w:val="00327343"/>
    <w:rsid w:val="003275E5"/>
    <w:rsid w:val="00330288"/>
    <w:rsid w:val="00330791"/>
    <w:rsid w:val="00331992"/>
    <w:rsid w:val="003374A6"/>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47380"/>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05D"/>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374F"/>
    <w:rsid w:val="00374209"/>
    <w:rsid w:val="00374431"/>
    <w:rsid w:val="00374453"/>
    <w:rsid w:val="003745BD"/>
    <w:rsid w:val="00375736"/>
    <w:rsid w:val="00376170"/>
    <w:rsid w:val="003761A4"/>
    <w:rsid w:val="003762A7"/>
    <w:rsid w:val="00376CCC"/>
    <w:rsid w:val="003770C9"/>
    <w:rsid w:val="00377111"/>
    <w:rsid w:val="00377211"/>
    <w:rsid w:val="00377E3D"/>
    <w:rsid w:val="0038048E"/>
    <w:rsid w:val="00381902"/>
    <w:rsid w:val="00382327"/>
    <w:rsid w:val="003825F8"/>
    <w:rsid w:val="00382623"/>
    <w:rsid w:val="0038297E"/>
    <w:rsid w:val="003830D8"/>
    <w:rsid w:val="0038437A"/>
    <w:rsid w:val="00384813"/>
    <w:rsid w:val="00385ED0"/>
    <w:rsid w:val="00385F51"/>
    <w:rsid w:val="00386EE1"/>
    <w:rsid w:val="00387E32"/>
    <w:rsid w:val="00390EC9"/>
    <w:rsid w:val="00391101"/>
    <w:rsid w:val="00391B96"/>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6155"/>
    <w:rsid w:val="003B654C"/>
    <w:rsid w:val="003B67AE"/>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668F"/>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E6059"/>
    <w:rsid w:val="003E7B50"/>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8AA"/>
    <w:rsid w:val="00402E62"/>
    <w:rsid w:val="00404073"/>
    <w:rsid w:val="0040467F"/>
    <w:rsid w:val="0040469E"/>
    <w:rsid w:val="004046D3"/>
    <w:rsid w:val="00404B73"/>
    <w:rsid w:val="00404DE4"/>
    <w:rsid w:val="00405D22"/>
    <w:rsid w:val="00406753"/>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4E64"/>
    <w:rsid w:val="00464FE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363"/>
    <w:rsid w:val="004D7AB4"/>
    <w:rsid w:val="004D7B20"/>
    <w:rsid w:val="004D7CEF"/>
    <w:rsid w:val="004E0039"/>
    <w:rsid w:val="004E09DC"/>
    <w:rsid w:val="004E1047"/>
    <w:rsid w:val="004E143D"/>
    <w:rsid w:val="004E1BB3"/>
    <w:rsid w:val="004E2749"/>
    <w:rsid w:val="004E41E2"/>
    <w:rsid w:val="004E5275"/>
    <w:rsid w:val="004E5AE5"/>
    <w:rsid w:val="004E5AF7"/>
    <w:rsid w:val="004E7363"/>
    <w:rsid w:val="004E7C63"/>
    <w:rsid w:val="004E7E7C"/>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512"/>
    <w:rsid w:val="00517BE7"/>
    <w:rsid w:val="00520337"/>
    <w:rsid w:val="00520B48"/>
    <w:rsid w:val="0052127A"/>
    <w:rsid w:val="005224F8"/>
    <w:rsid w:val="00522FC5"/>
    <w:rsid w:val="00523CB9"/>
    <w:rsid w:val="00524853"/>
    <w:rsid w:val="00524BF8"/>
    <w:rsid w:val="00524D20"/>
    <w:rsid w:val="00524DB1"/>
    <w:rsid w:val="0053096C"/>
    <w:rsid w:val="00530BE4"/>
    <w:rsid w:val="00530F00"/>
    <w:rsid w:val="005317EB"/>
    <w:rsid w:val="0053261F"/>
    <w:rsid w:val="00532868"/>
    <w:rsid w:val="00532A7C"/>
    <w:rsid w:val="0053323A"/>
    <w:rsid w:val="00533907"/>
    <w:rsid w:val="00533EB2"/>
    <w:rsid w:val="00534480"/>
    <w:rsid w:val="00534904"/>
    <w:rsid w:val="00534E59"/>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1AFC"/>
    <w:rsid w:val="005B4FE0"/>
    <w:rsid w:val="005B54F5"/>
    <w:rsid w:val="005B6C70"/>
    <w:rsid w:val="005B7B96"/>
    <w:rsid w:val="005C0B72"/>
    <w:rsid w:val="005C2246"/>
    <w:rsid w:val="005C225A"/>
    <w:rsid w:val="005C29AC"/>
    <w:rsid w:val="005C2F07"/>
    <w:rsid w:val="005C31E6"/>
    <w:rsid w:val="005C366A"/>
    <w:rsid w:val="005C3BE2"/>
    <w:rsid w:val="005C3BE6"/>
    <w:rsid w:val="005C3E4B"/>
    <w:rsid w:val="005C4244"/>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F03BF"/>
    <w:rsid w:val="005F072F"/>
    <w:rsid w:val="005F0F82"/>
    <w:rsid w:val="005F11AB"/>
    <w:rsid w:val="005F1583"/>
    <w:rsid w:val="005F2E5A"/>
    <w:rsid w:val="005F2E7C"/>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18D4"/>
    <w:rsid w:val="00601AEE"/>
    <w:rsid w:val="00602031"/>
    <w:rsid w:val="00602C94"/>
    <w:rsid w:val="0060362E"/>
    <w:rsid w:val="00603C62"/>
    <w:rsid w:val="00604C8B"/>
    <w:rsid w:val="006053B1"/>
    <w:rsid w:val="00605E56"/>
    <w:rsid w:val="006060E8"/>
    <w:rsid w:val="00606759"/>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50A"/>
    <w:rsid w:val="0069271D"/>
    <w:rsid w:val="00692AC5"/>
    <w:rsid w:val="00693500"/>
    <w:rsid w:val="00693FF4"/>
    <w:rsid w:val="00694CB3"/>
    <w:rsid w:val="00694CF4"/>
    <w:rsid w:val="006954FE"/>
    <w:rsid w:val="0069768F"/>
    <w:rsid w:val="00697D6B"/>
    <w:rsid w:val="006A0721"/>
    <w:rsid w:val="006A0A1A"/>
    <w:rsid w:val="006A162E"/>
    <w:rsid w:val="006A329C"/>
    <w:rsid w:val="006A32B0"/>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3C72"/>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5F10"/>
    <w:rsid w:val="00726F47"/>
    <w:rsid w:val="00727D84"/>
    <w:rsid w:val="00731A99"/>
    <w:rsid w:val="007330AC"/>
    <w:rsid w:val="007336FA"/>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62B3"/>
    <w:rsid w:val="0076631A"/>
    <w:rsid w:val="00766F4B"/>
    <w:rsid w:val="00767179"/>
    <w:rsid w:val="00767981"/>
    <w:rsid w:val="007719A7"/>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5A7"/>
    <w:rsid w:val="00793E4E"/>
    <w:rsid w:val="00793E7A"/>
    <w:rsid w:val="00794B7B"/>
    <w:rsid w:val="00794E67"/>
    <w:rsid w:val="00796244"/>
    <w:rsid w:val="00796D11"/>
    <w:rsid w:val="007A0BCE"/>
    <w:rsid w:val="007A1016"/>
    <w:rsid w:val="007A1946"/>
    <w:rsid w:val="007A1AEA"/>
    <w:rsid w:val="007A24BF"/>
    <w:rsid w:val="007A2AEA"/>
    <w:rsid w:val="007A3E3D"/>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0DCE"/>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06"/>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43E"/>
    <w:rsid w:val="00833789"/>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6C2C"/>
    <w:rsid w:val="0087707E"/>
    <w:rsid w:val="00877E5A"/>
    <w:rsid w:val="00880D58"/>
    <w:rsid w:val="00880EEC"/>
    <w:rsid w:val="008815F9"/>
    <w:rsid w:val="008816E7"/>
    <w:rsid w:val="0088182B"/>
    <w:rsid w:val="008818FD"/>
    <w:rsid w:val="00881F22"/>
    <w:rsid w:val="008829BF"/>
    <w:rsid w:val="00883F6E"/>
    <w:rsid w:val="0088600F"/>
    <w:rsid w:val="00886351"/>
    <w:rsid w:val="008865F1"/>
    <w:rsid w:val="00887467"/>
    <w:rsid w:val="00887D70"/>
    <w:rsid w:val="008901ED"/>
    <w:rsid w:val="008909CF"/>
    <w:rsid w:val="00891C9E"/>
    <w:rsid w:val="008921D3"/>
    <w:rsid w:val="00892F3F"/>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3BC"/>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340B"/>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6E3E"/>
    <w:rsid w:val="00937696"/>
    <w:rsid w:val="00940FA8"/>
    <w:rsid w:val="0094142F"/>
    <w:rsid w:val="0094201A"/>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3712"/>
    <w:rsid w:val="00973BFE"/>
    <w:rsid w:val="00974F4F"/>
    <w:rsid w:val="00976AA9"/>
    <w:rsid w:val="0097748A"/>
    <w:rsid w:val="00977978"/>
    <w:rsid w:val="009806C3"/>
    <w:rsid w:val="00980F8D"/>
    <w:rsid w:val="009813DC"/>
    <w:rsid w:val="0098146B"/>
    <w:rsid w:val="00981619"/>
    <w:rsid w:val="009821D8"/>
    <w:rsid w:val="009821F9"/>
    <w:rsid w:val="00983917"/>
    <w:rsid w:val="0098437C"/>
    <w:rsid w:val="00984CBC"/>
    <w:rsid w:val="00984DFB"/>
    <w:rsid w:val="00985CC2"/>
    <w:rsid w:val="00985F01"/>
    <w:rsid w:val="0098618F"/>
    <w:rsid w:val="009874DE"/>
    <w:rsid w:val="00990315"/>
    <w:rsid w:val="00990A43"/>
    <w:rsid w:val="009916B9"/>
    <w:rsid w:val="00991952"/>
    <w:rsid w:val="00993070"/>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60F9"/>
    <w:rsid w:val="00A072C5"/>
    <w:rsid w:val="00A07D66"/>
    <w:rsid w:val="00A107F9"/>
    <w:rsid w:val="00A10AD8"/>
    <w:rsid w:val="00A10C2B"/>
    <w:rsid w:val="00A12455"/>
    <w:rsid w:val="00A13F1A"/>
    <w:rsid w:val="00A14020"/>
    <w:rsid w:val="00A141BB"/>
    <w:rsid w:val="00A16968"/>
    <w:rsid w:val="00A16D02"/>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BB5"/>
    <w:rsid w:val="00A66C8A"/>
    <w:rsid w:val="00A6745F"/>
    <w:rsid w:val="00A67897"/>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1828"/>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1C7A"/>
    <w:rsid w:val="00AE2E80"/>
    <w:rsid w:val="00AE5D40"/>
    <w:rsid w:val="00AE7157"/>
    <w:rsid w:val="00AE7588"/>
    <w:rsid w:val="00AE788B"/>
    <w:rsid w:val="00AF120A"/>
    <w:rsid w:val="00AF18AD"/>
    <w:rsid w:val="00AF1E72"/>
    <w:rsid w:val="00AF21D9"/>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1FC"/>
    <w:rsid w:val="00B21B78"/>
    <w:rsid w:val="00B22576"/>
    <w:rsid w:val="00B22BAD"/>
    <w:rsid w:val="00B231B6"/>
    <w:rsid w:val="00B239A7"/>
    <w:rsid w:val="00B254D7"/>
    <w:rsid w:val="00B26D2C"/>
    <w:rsid w:val="00B30199"/>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0262"/>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67B3E"/>
    <w:rsid w:val="00B70785"/>
    <w:rsid w:val="00B70CB6"/>
    <w:rsid w:val="00B70E42"/>
    <w:rsid w:val="00B70EC5"/>
    <w:rsid w:val="00B735FE"/>
    <w:rsid w:val="00B75383"/>
    <w:rsid w:val="00B75E32"/>
    <w:rsid w:val="00B773C1"/>
    <w:rsid w:val="00B806C3"/>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2CC2"/>
    <w:rsid w:val="00BA3080"/>
    <w:rsid w:val="00BA3763"/>
    <w:rsid w:val="00BA3982"/>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3697"/>
    <w:rsid w:val="00BB40A0"/>
    <w:rsid w:val="00BB58E5"/>
    <w:rsid w:val="00BB6578"/>
    <w:rsid w:val="00BB6645"/>
    <w:rsid w:val="00BB7ACF"/>
    <w:rsid w:val="00BC003C"/>
    <w:rsid w:val="00BC03F9"/>
    <w:rsid w:val="00BC1211"/>
    <w:rsid w:val="00BC13F7"/>
    <w:rsid w:val="00BC14C5"/>
    <w:rsid w:val="00BC16B1"/>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866"/>
    <w:rsid w:val="00BF5212"/>
    <w:rsid w:val="00BF5269"/>
    <w:rsid w:val="00BF5325"/>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4160"/>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1E7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3E6D"/>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AA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59"/>
    <w:rsid w:val="00CD3DD1"/>
    <w:rsid w:val="00CD3EC7"/>
    <w:rsid w:val="00CD5052"/>
    <w:rsid w:val="00CD58EE"/>
    <w:rsid w:val="00CD5A7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CF6D8B"/>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70E"/>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4D4"/>
    <w:rsid w:val="00D65518"/>
    <w:rsid w:val="00D65833"/>
    <w:rsid w:val="00D6608B"/>
    <w:rsid w:val="00D66337"/>
    <w:rsid w:val="00D70993"/>
    <w:rsid w:val="00D709BF"/>
    <w:rsid w:val="00D70F6D"/>
    <w:rsid w:val="00D71153"/>
    <w:rsid w:val="00D722C3"/>
    <w:rsid w:val="00D74215"/>
    <w:rsid w:val="00D743FC"/>
    <w:rsid w:val="00D76405"/>
    <w:rsid w:val="00D77589"/>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72"/>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0FF3"/>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49"/>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99C"/>
    <w:rsid w:val="00E15FE7"/>
    <w:rsid w:val="00E16254"/>
    <w:rsid w:val="00E162AD"/>
    <w:rsid w:val="00E169D4"/>
    <w:rsid w:val="00E174D0"/>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38D"/>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322"/>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37"/>
    <w:rsid w:val="00E9666F"/>
    <w:rsid w:val="00E9702A"/>
    <w:rsid w:val="00E97442"/>
    <w:rsid w:val="00EA06A8"/>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A79ED"/>
    <w:rsid w:val="00EB0331"/>
    <w:rsid w:val="00EB069B"/>
    <w:rsid w:val="00EB124B"/>
    <w:rsid w:val="00EB130E"/>
    <w:rsid w:val="00EB21C2"/>
    <w:rsid w:val="00EB26FA"/>
    <w:rsid w:val="00EB30D2"/>
    <w:rsid w:val="00EB3D02"/>
    <w:rsid w:val="00EB4380"/>
    <w:rsid w:val="00EB5509"/>
    <w:rsid w:val="00EB5E2A"/>
    <w:rsid w:val="00EB6248"/>
    <w:rsid w:val="00EB6825"/>
    <w:rsid w:val="00EB7DCA"/>
    <w:rsid w:val="00EB7F15"/>
    <w:rsid w:val="00EC0D15"/>
    <w:rsid w:val="00EC1905"/>
    <w:rsid w:val="00EC23D9"/>
    <w:rsid w:val="00EC2892"/>
    <w:rsid w:val="00EC32B8"/>
    <w:rsid w:val="00EC3756"/>
    <w:rsid w:val="00EC384D"/>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4F3"/>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37EE0"/>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506E"/>
    <w:rsid w:val="00F65323"/>
    <w:rsid w:val="00F65B14"/>
    <w:rsid w:val="00F65CD0"/>
    <w:rsid w:val="00F66C3C"/>
    <w:rsid w:val="00F670DA"/>
    <w:rsid w:val="00F7011E"/>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D26"/>
    <w:rsid w:val="00F84128"/>
    <w:rsid w:val="00F8485C"/>
    <w:rsid w:val="00F84C77"/>
    <w:rsid w:val="00F8582E"/>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4EF2"/>
    <w:rsid w:val="00FA5246"/>
    <w:rsid w:val="00FA5EEF"/>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7179"/>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uiPriority w:val="1"/>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6403</Words>
  <Characters>38421</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Kurek Ewa</cp:lastModifiedBy>
  <cp:revision>2</cp:revision>
  <cp:lastPrinted>2023-07-04T07:54:00Z</cp:lastPrinted>
  <dcterms:created xsi:type="dcterms:W3CDTF">2025-03-31T08:50:00Z</dcterms:created>
  <dcterms:modified xsi:type="dcterms:W3CDTF">2025-03-31T08:50:00Z</dcterms:modified>
</cp:coreProperties>
</file>